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401FD" w14:textId="77777777" w:rsidR="00880307" w:rsidRPr="00FA31F1" w:rsidRDefault="00880307" w:rsidP="00880307">
      <w:pPr>
        <w:spacing w:line="240" w:lineRule="auto"/>
        <w:jc w:val="center"/>
        <w:rPr>
          <w:rFonts w:ascii="Calibri" w:hAnsi="Calibri" w:cstheme="minorHAnsi"/>
          <w:b/>
          <w:szCs w:val="24"/>
        </w:rPr>
      </w:pPr>
      <w:r w:rsidRPr="00FA31F1">
        <w:rPr>
          <w:rFonts w:ascii="Calibri" w:hAnsi="Calibri" w:cstheme="minorHAnsi"/>
          <w:b/>
          <w:szCs w:val="24"/>
        </w:rPr>
        <w:t>Terms and Conditions</w:t>
      </w:r>
    </w:p>
    <w:p w14:paraId="2E294072" w14:textId="24AB6870" w:rsidR="0049036F" w:rsidRPr="00FA31F1" w:rsidRDefault="0049036F" w:rsidP="0049036F">
      <w:pPr>
        <w:rPr>
          <w:rFonts w:ascii="Calibri" w:hAnsi="Calibri" w:cs="Calibri"/>
          <w:sz w:val="18"/>
          <w:szCs w:val="18"/>
        </w:rPr>
      </w:pPr>
      <w:r w:rsidRPr="00FA31F1">
        <w:rPr>
          <w:rFonts w:ascii="Calibri" w:hAnsi="Calibri" w:cs="Calibri"/>
          <w:sz w:val="18"/>
          <w:szCs w:val="18"/>
        </w:rPr>
        <w:t>daVally Garden Services Limited provides its’ services and purchases goods on behalf of customers based on the following terms and conditions:</w:t>
      </w:r>
    </w:p>
    <w:p w14:paraId="20FD4EFB" w14:textId="5FF637FD" w:rsidR="00880307" w:rsidRPr="00FA31F1" w:rsidRDefault="00880307" w:rsidP="00880307">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All work undertaken will be discussed and agreed prior to the start date and all work will be completed from the original quoted specification by daVally Garden Services, unless otherwise agreed.</w:t>
      </w:r>
    </w:p>
    <w:p w14:paraId="03CED83B" w14:textId="264CEB79" w:rsidR="00182793" w:rsidRPr="00FA31F1" w:rsidRDefault="00182793" w:rsidP="00880307">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By signing the ‘</w:t>
      </w:r>
      <w:r w:rsidR="008335FB" w:rsidRPr="00FA31F1">
        <w:rPr>
          <w:rFonts w:ascii="Calibri" w:hAnsi="Calibri" w:cstheme="minorHAnsi"/>
          <w:sz w:val="18"/>
          <w:szCs w:val="18"/>
        </w:rPr>
        <w:t>Confirmation of Order</w:t>
      </w:r>
      <w:r w:rsidRPr="00FA31F1">
        <w:rPr>
          <w:rFonts w:ascii="Calibri" w:hAnsi="Calibri" w:cstheme="minorHAnsi"/>
          <w:sz w:val="18"/>
          <w:szCs w:val="18"/>
        </w:rPr>
        <w:t>’</w:t>
      </w:r>
      <w:r w:rsidR="008335FB" w:rsidRPr="00FA31F1">
        <w:rPr>
          <w:rFonts w:ascii="Calibri" w:hAnsi="Calibri" w:cstheme="minorHAnsi"/>
          <w:sz w:val="18"/>
          <w:szCs w:val="18"/>
        </w:rPr>
        <w:t xml:space="preserve"> form</w:t>
      </w:r>
      <w:r w:rsidRPr="00FA31F1">
        <w:rPr>
          <w:rFonts w:ascii="Calibri" w:hAnsi="Calibri" w:cstheme="minorHAnsi"/>
          <w:sz w:val="18"/>
          <w:szCs w:val="18"/>
        </w:rPr>
        <w:t xml:space="preserve">, the customer accepts the details set out in </w:t>
      </w:r>
      <w:r w:rsidR="008335FB" w:rsidRPr="00FA31F1">
        <w:rPr>
          <w:rFonts w:ascii="Calibri" w:hAnsi="Calibri" w:cstheme="minorHAnsi"/>
          <w:sz w:val="18"/>
          <w:szCs w:val="18"/>
        </w:rPr>
        <w:t>the estimate</w:t>
      </w:r>
      <w:r w:rsidRPr="00FA31F1">
        <w:rPr>
          <w:rFonts w:ascii="Calibri" w:hAnsi="Calibri" w:cstheme="minorHAnsi"/>
          <w:sz w:val="18"/>
          <w:szCs w:val="18"/>
        </w:rPr>
        <w:t>,</w:t>
      </w:r>
      <w:r w:rsidR="008335FB" w:rsidRPr="00FA31F1">
        <w:rPr>
          <w:rFonts w:ascii="Calibri" w:hAnsi="Calibri" w:cstheme="minorHAnsi"/>
          <w:sz w:val="18"/>
          <w:szCs w:val="18"/>
        </w:rPr>
        <w:t xml:space="preserve"> the schedule of works</w:t>
      </w:r>
      <w:r w:rsidRPr="00FA31F1">
        <w:rPr>
          <w:rFonts w:ascii="Calibri" w:hAnsi="Calibri" w:cstheme="minorHAnsi"/>
          <w:sz w:val="18"/>
          <w:szCs w:val="18"/>
        </w:rPr>
        <w:t>, and the terms set out in this document.</w:t>
      </w:r>
    </w:p>
    <w:p w14:paraId="4535CCC5" w14:textId="14F98016" w:rsidR="002F145E" w:rsidRPr="00FA31F1" w:rsidRDefault="00880307" w:rsidP="002F145E">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 xml:space="preserve">The </w:t>
      </w:r>
      <w:r w:rsidR="00927866" w:rsidRPr="00FA31F1">
        <w:rPr>
          <w:rFonts w:ascii="Calibri" w:hAnsi="Calibri" w:cstheme="minorHAnsi"/>
          <w:sz w:val="18"/>
          <w:szCs w:val="18"/>
        </w:rPr>
        <w:t>estimate</w:t>
      </w:r>
      <w:r w:rsidRPr="00FA31F1">
        <w:rPr>
          <w:rFonts w:ascii="Calibri" w:hAnsi="Calibri" w:cstheme="minorHAnsi"/>
          <w:sz w:val="18"/>
          <w:szCs w:val="18"/>
        </w:rPr>
        <w:t>/original price for work includes all materials and labour as stated. Anything not detailed in the quotation description may not be included in the price and if required will be charged appropriately.</w:t>
      </w:r>
    </w:p>
    <w:p w14:paraId="14B63A2A" w14:textId="1BB7C2EC" w:rsidR="00880307" w:rsidRDefault="00880307" w:rsidP="00880307">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The customer is required to provide water</w:t>
      </w:r>
      <w:r w:rsidR="00BD148D" w:rsidRPr="00FA31F1">
        <w:rPr>
          <w:rFonts w:ascii="Calibri" w:hAnsi="Calibri" w:cstheme="minorHAnsi"/>
          <w:sz w:val="18"/>
          <w:szCs w:val="18"/>
        </w:rPr>
        <w:t xml:space="preserve"> and</w:t>
      </w:r>
      <w:r w:rsidRPr="00FA31F1">
        <w:rPr>
          <w:rFonts w:ascii="Calibri" w:hAnsi="Calibri" w:cstheme="minorHAnsi"/>
          <w:sz w:val="18"/>
          <w:szCs w:val="18"/>
        </w:rPr>
        <w:t xml:space="preserve"> electricity, if needed, at no charge to daVally Garden Services </w:t>
      </w:r>
      <w:proofErr w:type="gramStart"/>
      <w:r w:rsidRPr="00FA31F1">
        <w:rPr>
          <w:rFonts w:ascii="Calibri" w:hAnsi="Calibri" w:cstheme="minorHAnsi"/>
          <w:sz w:val="18"/>
          <w:szCs w:val="18"/>
        </w:rPr>
        <w:t>during the course of</w:t>
      </w:r>
      <w:proofErr w:type="gramEnd"/>
      <w:r w:rsidRPr="00FA31F1">
        <w:rPr>
          <w:rFonts w:ascii="Calibri" w:hAnsi="Calibri" w:cstheme="minorHAnsi"/>
          <w:sz w:val="18"/>
          <w:szCs w:val="18"/>
        </w:rPr>
        <w:t xml:space="preserve"> the work.</w:t>
      </w:r>
    </w:p>
    <w:p w14:paraId="1C06BE39" w14:textId="1A4567DF" w:rsidR="004B24AD" w:rsidRPr="00ED4BAC" w:rsidRDefault="00FF2015" w:rsidP="00880307">
      <w:pPr>
        <w:pStyle w:val="ListParagraph"/>
        <w:numPr>
          <w:ilvl w:val="0"/>
          <w:numId w:val="19"/>
        </w:numPr>
        <w:spacing w:line="240" w:lineRule="auto"/>
        <w:rPr>
          <w:rFonts w:ascii="Calibri" w:hAnsi="Calibri" w:cstheme="minorHAnsi"/>
          <w:sz w:val="18"/>
          <w:szCs w:val="18"/>
        </w:rPr>
      </w:pPr>
      <w:r w:rsidRPr="00ED4BAC">
        <w:rPr>
          <w:rFonts w:ascii="Calibri" w:hAnsi="Calibri" w:cstheme="minorHAnsi"/>
          <w:sz w:val="18"/>
          <w:szCs w:val="18"/>
        </w:rPr>
        <w:t xml:space="preserve">It is the sole responsibility of the customer to arrange &amp; undertake any land surveys of the area where the work is proposed to ensure the ground is suitable to be built upon to the desired specification. This may include employing an architect/structural engineer to undertake an inspection of the site, draw up plans for the garden and provide any further </w:t>
      </w:r>
      <w:r w:rsidR="004B24AD" w:rsidRPr="00ED4BAC">
        <w:rPr>
          <w:rFonts w:ascii="Calibri" w:hAnsi="Calibri" w:cstheme="minorHAnsi"/>
          <w:sz w:val="18"/>
          <w:szCs w:val="18"/>
        </w:rPr>
        <w:t>information that may be relevant to the proposed construction</w:t>
      </w:r>
      <w:r w:rsidRPr="00ED4BAC">
        <w:rPr>
          <w:rFonts w:ascii="Calibri" w:hAnsi="Calibri" w:cstheme="minorHAnsi"/>
          <w:sz w:val="18"/>
          <w:szCs w:val="18"/>
        </w:rPr>
        <w:t>.</w:t>
      </w:r>
      <w:r w:rsidR="00C4604E" w:rsidRPr="00ED4BAC">
        <w:rPr>
          <w:rFonts w:ascii="Calibri" w:hAnsi="Calibri" w:cstheme="minorHAnsi"/>
          <w:sz w:val="18"/>
          <w:szCs w:val="18"/>
        </w:rPr>
        <w:t xml:space="preserve"> Any such surveys/inspections should identify any potential for natural ground movement (for example due to underground natural springs, disused coal mines etc.). We</w:t>
      </w:r>
      <w:r w:rsidR="004B24AD" w:rsidRPr="00ED4BAC">
        <w:rPr>
          <w:rFonts w:ascii="Calibri" w:hAnsi="Calibri" w:cstheme="minorHAnsi"/>
          <w:sz w:val="18"/>
          <w:szCs w:val="18"/>
        </w:rPr>
        <w:t xml:space="preserve"> cannot be held responsible for</w:t>
      </w:r>
      <w:r w:rsidR="00C4604E" w:rsidRPr="00ED4BAC">
        <w:rPr>
          <w:rFonts w:ascii="Calibri" w:hAnsi="Calibri" w:cstheme="minorHAnsi"/>
          <w:sz w:val="18"/>
          <w:szCs w:val="18"/>
        </w:rPr>
        <w:t xml:space="preserve"> issues arising through</w:t>
      </w:r>
      <w:r w:rsidR="004B24AD" w:rsidRPr="00ED4BAC">
        <w:rPr>
          <w:rFonts w:ascii="Calibri" w:hAnsi="Calibri" w:cstheme="minorHAnsi"/>
          <w:sz w:val="18"/>
          <w:szCs w:val="18"/>
        </w:rPr>
        <w:t xml:space="preserve"> natural ground movement</w:t>
      </w:r>
      <w:r w:rsidR="00C4604E" w:rsidRPr="00ED4BAC">
        <w:rPr>
          <w:rFonts w:ascii="Calibri" w:hAnsi="Calibri" w:cstheme="minorHAnsi"/>
          <w:sz w:val="18"/>
          <w:szCs w:val="18"/>
        </w:rPr>
        <w:t xml:space="preserve"> &amp; settlement.</w:t>
      </w:r>
    </w:p>
    <w:p w14:paraId="2DE22C75" w14:textId="1541F000" w:rsidR="0090673E" w:rsidRPr="00FA31F1" w:rsidRDefault="00880307" w:rsidP="0090673E">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 xml:space="preserve">The customer will be responsible for all payments to daVally Garden Services, unless otherwise notified prior to commencement. All </w:t>
      </w:r>
      <w:r w:rsidR="0093243D" w:rsidRPr="00FA31F1">
        <w:rPr>
          <w:rFonts w:ascii="Calibri" w:hAnsi="Calibri" w:cstheme="minorHAnsi"/>
          <w:sz w:val="18"/>
          <w:szCs w:val="18"/>
        </w:rPr>
        <w:t xml:space="preserve">stage </w:t>
      </w:r>
      <w:r w:rsidRPr="00FA31F1">
        <w:rPr>
          <w:rFonts w:ascii="Calibri" w:hAnsi="Calibri" w:cstheme="minorHAnsi"/>
          <w:sz w:val="18"/>
          <w:szCs w:val="18"/>
        </w:rPr>
        <w:t>payments are required</w:t>
      </w:r>
      <w:r w:rsidR="00644681" w:rsidRPr="00FA31F1">
        <w:rPr>
          <w:rFonts w:ascii="Calibri" w:hAnsi="Calibri" w:cstheme="minorHAnsi"/>
          <w:sz w:val="18"/>
          <w:szCs w:val="18"/>
        </w:rPr>
        <w:t xml:space="preserve"> as per the due date on the invoice/payment schedule</w:t>
      </w:r>
      <w:r w:rsidR="0093243D" w:rsidRPr="00FA31F1">
        <w:rPr>
          <w:rFonts w:ascii="Calibri" w:hAnsi="Calibri" w:cstheme="minorHAnsi"/>
          <w:sz w:val="18"/>
          <w:szCs w:val="18"/>
        </w:rPr>
        <w:t>, and the final payment is due</w:t>
      </w:r>
      <w:r w:rsidRPr="00FA31F1">
        <w:rPr>
          <w:rFonts w:ascii="Calibri" w:hAnsi="Calibri" w:cstheme="minorHAnsi"/>
          <w:sz w:val="18"/>
          <w:szCs w:val="18"/>
        </w:rPr>
        <w:t xml:space="preserve"> on the day of completion which we will notify you of. Late payments may be subject to an admin charge.</w:t>
      </w:r>
    </w:p>
    <w:p w14:paraId="58D05E1E" w14:textId="1E542923" w:rsidR="00880307" w:rsidRPr="00FA31F1" w:rsidRDefault="00880307" w:rsidP="00880307">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All materials used for the job will remain the property of daVally Garden Services until full and final payment is received.</w:t>
      </w:r>
    </w:p>
    <w:p w14:paraId="4CB78807" w14:textId="492759A9" w:rsidR="00880307" w:rsidRPr="00FA31F1" w:rsidRDefault="00880307" w:rsidP="00880307">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daVally Garden Services</w:t>
      </w:r>
      <w:r w:rsidR="00970F60" w:rsidRPr="00FA31F1">
        <w:rPr>
          <w:rFonts w:ascii="Calibri" w:hAnsi="Calibri" w:cstheme="minorHAnsi"/>
          <w:sz w:val="18"/>
          <w:szCs w:val="18"/>
        </w:rPr>
        <w:t xml:space="preserve"> Limited</w:t>
      </w:r>
      <w:r w:rsidRPr="00FA31F1">
        <w:rPr>
          <w:rFonts w:ascii="Calibri" w:hAnsi="Calibri" w:cstheme="minorHAnsi"/>
          <w:sz w:val="18"/>
          <w:szCs w:val="18"/>
        </w:rPr>
        <w:t xml:space="preserve"> reserve the right to reclaim any materials and reverse any work completed in the event of non-payment.</w:t>
      </w:r>
    </w:p>
    <w:p w14:paraId="37EA5A4C" w14:textId="5838B8E6" w:rsidR="00880307" w:rsidRPr="00FA31F1" w:rsidRDefault="00880307" w:rsidP="00880307">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Cancellation of work</w:t>
      </w:r>
      <w:r w:rsidR="00032DC2" w:rsidRPr="00FA31F1">
        <w:rPr>
          <w:rFonts w:ascii="Calibri" w:hAnsi="Calibri" w:cstheme="minorHAnsi"/>
          <w:sz w:val="18"/>
          <w:szCs w:val="18"/>
        </w:rPr>
        <w:t xml:space="preserve"> after submission of the ‘Confirmation of Order’ form shall </w:t>
      </w:r>
      <w:r w:rsidR="00757EA6">
        <w:rPr>
          <w:rFonts w:ascii="Calibri" w:hAnsi="Calibri" w:cstheme="minorHAnsi"/>
          <w:sz w:val="18"/>
          <w:szCs w:val="18"/>
        </w:rPr>
        <w:t>result in the loss of deposit.</w:t>
      </w:r>
      <w:r w:rsidR="00032DC2" w:rsidRPr="00FA31F1">
        <w:rPr>
          <w:rFonts w:ascii="Calibri" w:hAnsi="Calibri" w:cstheme="minorHAnsi"/>
          <w:sz w:val="18"/>
          <w:szCs w:val="18"/>
        </w:rPr>
        <w:t xml:space="preserve"> Any work cancelled within </w:t>
      </w:r>
      <w:r w:rsidR="008E0ED0">
        <w:rPr>
          <w:rFonts w:ascii="Calibri" w:hAnsi="Calibri" w:cstheme="minorHAnsi"/>
          <w:sz w:val="18"/>
          <w:szCs w:val="18"/>
        </w:rPr>
        <w:t>8</w:t>
      </w:r>
      <w:r w:rsidR="00032DC2" w:rsidRPr="00FA31F1">
        <w:rPr>
          <w:rFonts w:ascii="Calibri" w:hAnsi="Calibri" w:cstheme="minorHAnsi"/>
          <w:sz w:val="18"/>
          <w:szCs w:val="18"/>
        </w:rPr>
        <w:t xml:space="preserve"> weeks of the start date shall be subject to a fee equal to </w:t>
      </w:r>
      <w:r w:rsidR="009D42BA">
        <w:rPr>
          <w:rFonts w:ascii="Calibri" w:hAnsi="Calibri" w:cstheme="minorHAnsi"/>
          <w:sz w:val="18"/>
          <w:szCs w:val="18"/>
        </w:rPr>
        <w:t>2</w:t>
      </w:r>
      <w:r w:rsidR="00032DC2" w:rsidRPr="00FA31F1">
        <w:rPr>
          <w:rFonts w:ascii="Calibri" w:hAnsi="Calibri" w:cstheme="minorHAnsi"/>
          <w:sz w:val="18"/>
          <w:szCs w:val="18"/>
        </w:rPr>
        <w:t>5% of the quoted price.</w:t>
      </w:r>
      <w:r w:rsidR="00E67317" w:rsidRPr="00FA31F1">
        <w:rPr>
          <w:rFonts w:ascii="Calibri" w:hAnsi="Calibri" w:cstheme="minorHAnsi"/>
          <w:sz w:val="18"/>
          <w:szCs w:val="18"/>
        </w:rPr>
        <w:t xml:space="preserve"> Any work cancelled within 4 weeks of the start date shall be subject to a fee equal to </w:t>
      </w:r>
      <w:r w:rsidR="008E0ED0">
        <w:rPr>
          <w:rFonts w:ascii="Calibri" w:hAnsi="Calibri" w:cstheme="minorHAnsi"/>
          <w:sz w:val="18"/>
          <w:szCs w:val="18"/>
        </w:rPr>
        <w:t>5</w:t>
      </w:r>
      <w:r w:rsidR="00E67317" w:rsidRPr="00FA31F1">
        <w:rPr>
          <w:rFonts w:ascii="Calibri" w:hAnsi="Calibri" w:cstheme="minorHAnsi"/>
          <w:sz w:val="18"/>
          <w:szCs w:val="18"/>
        </w:rPr>
        <w:t>0% of the quoted price.</w:t>
      </w:r>
    </w:p>
    <w:p w14:paraId="3496E2B6" w14:textId="14B70481" w:rsidR="00880307" w:rsidRPr="00FA31F1" w:rsidRDefault="00311562" w:rsidP="00880307">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When booking a job, we will normally ask you to mak</w:t>
      </w:r>
      <w:r w:rsidR="00880307" w:rsidRPr="00FA31F1">
        <w:rPr>
          <w:rFonts w:ascii="Calibri" w:hAnsi="Calibri" w:cstheme="minorHAnsi"/>
          <w:sz w:val="18"/>
          <w:szCs w:val="18"/>
        </w:rPr>
        <w:t xml:space="preserve">e a deposit </w:t>
      </w:r>
      <w:proofErr w:type="gramStart"/>
      <w:r w:rsidR="00880307" w:rsidRPr="00FA31F1">
        <w:rPr>
          <w:rFonts w:ascii="Calibri" w:hAnsi="Calibri" w:cstheme="minorHAnsi"/>
          <w:sz w:val="18"/>
          <w:szCs w:val="18"/>
        </w:rPr>
        <w:t>in order to</w:t>
      </w:r>
      <w:proofErr w:type="gramEnd"/>
      <w:r w:rsidR="00880307" w:rsidRPr="00FA31F1">
        <w:rPr>
          <w:rFonts w:ascii="Calibri" w:hAnsi="Calibri" w:cstheme="minorHAnsi"/>
          <w:sz w:val="18"/>
          <w:szCs w:val="18"/>
        </w:rPr>
        <w:t xml:space="preserve"> hold your booking with us; the deposit amount will be </w:t>
      </w:r>
      <w:r w:rsidRPr="00FA31F1">
        <w:rPr>
          <w:rFonts w:ascii="Calibri" w:hAnsi="Calibri" w:cstheme="minorHAnsi"/>
          <w:sz w:val="18"/>
          <w:szCs w:val="18"/>
        </w:rPr>
        <w:t>communicated</w:t>
      </w:r>
      <w:r w:rsidR="00880307" w:rsidRPr="00FA31F1">
        <w:rPr>
          <w:rFonts w:ascii="Calibri" w:hAnsi="Calibri" w:cstheme="minorHAnsi"/>
          <w:sz w:val="18"/>
          <w:szCs w:val="18"/>
        </w:rPr>
        <w:t xml:space="preserve"> </w:t>
      </w:r>
      <w:r w:rsidRPr="00FA31F1">
        <w:rPr>
          <w:rFonts w:ascii="Calibri" w:hAnsi="Calibri" w:cstheme="minorHAnsi"/>
          <w:sz w:val="18"/>
          <w:szCs w:val="18"/>
        </w:rPr>
        <w:t>to</w:t>
      </w:r>
      <w:r w:rsidR="00C41FAE" w:rsidRPr="00FA31F1">
        <w:rPr>
          <w:rFonts w:ascii="Calibri" w:hAnsi="Calibri" w:cstheme="minorHAnsi"/>
          <w:sz w:val="18"/>
          <w:szCs w:val="18"/>
        </w:rPr>
        <w:t xml:space="preserve"> you</w:t>
      </w:r>
      <w:r w:rsidR="00CB2A96" w:rsidRPr="00FA31F1">
        <w:rPr>
          <w:rFonts w:ascii="Calibri" w:hAnsi="Calibri" w:cstheme="minorHAnsi"/>
          <w:sz w:val="18"/>
          <w:szCs w:val="18"/>
        </w:rPr>
        <w:t>, is non-refundable,</w:t>
      </w:r>
      <w:r w:rsidR="00880307" w:rsidRPr="00FA31F1">
        <w:rPr>
          <w:rFonts w:ascii="Calibri" w:hAnsi="Calibri" w:cstheme="minorHAnsi"/>
          <w:sz w:val="18"/>
          <w:szCs w:val="18"/>
        </w:rPr>
        <w:t xml:space="preserve"> and will be deducted from your final bill upon completion. In </w:t>
      </w:r>
      <w:r w:rsidR="00035EFE" w:rsidRPr="00FA31F1">
        <w:rPr>
          <w:rFonts w:ascii="Calibri" w:hAnsi="Calibri" w:cstheme="minorHAnsi"/>
          <w:sz w:val="18"/>
          <w:szCs w:val="18"/>
        </w:rPr>
        <w:t>most</w:t>
      </w:r>
      <w:r w:rsidR="00880307" w:rsidRPr="00FA31F1">
        <w:rPr>
          <w:rFonts w:ascii="Calibri" w:hAnsi="Calibri" w:cstheme="minorHAnsi"/>
          <w:sz w:val="18"/>
          <w:szCs w:val="18"/>
        </w:rPr>
        <w:t xml:space="preserve"> circumstances we also require a job to be paid for in stages, i.e. for jobs requiring several weeks or months to complete, to cover the costs of wages and materials etc.</w:t>
      </w:r>
    </w:p>
    <w:p w14:paraId="1B843670" w14:textId="76FBA521" w:rsidR="0090673E" w:rsidRPr="00FA31F1" w:rsidRDefault="0090673E" w:rsidP="00880307">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 xml:space="preserve">If a plan of stage payments is </w:t>
      </w:r>
      <w:r w:rsidR="008335FB" w:rsidRPr="00FA31F1">
        <w:rPr>
          <w:rFonts w:ascii="Calibri" w:hAnsi="Calibri" w:cstheme="minorHAnsi"/>
          <w:sz w:val="18"/>
          <w:szCs w:val="18"/>
        </w:rPr>
        <w:t>required</w:t>
      </w:r>
      <w:r w:rsidRPr="00FA31F1">
        <w:rPr>
          <w:rFonts w:ascii="Calibri" w:hAnsi="Calibri" w:cstheme="minorHAnsi"/>
          <w:sz w:val="18"/>
          <w:szCs w:val="18"/>
        </w:rPr>
        <w:t>, the customer agrees to adhere to this payment plan and make sure payments are made by the date specified. If a stage payment is missed or unpaid, we reserve the right to cease works on the project until the necessary payment(s) are made.</w:t>
      </w:r>
    </w:p>
    <w:p w14:paraId="0719EF92" w14:textId="6FB7FD87" w:rsidR="00182793" w:rsidRPr="00FA31F1" w:rsidRDefault="00182793" w:rsidP="00880307">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Failure or refusal to make stage payments towards the cost of the project may be deemed a breach of contract</w:t>
      </w:r>
      <w:r w:rsidR="004429EA" w:rsidRPr="00FA31F1">
        <w:rPr>
          <w:rFonts w:ascii="Calibri" w:hAnsi="Calibri" w:cstheme="minorHAnsi"/>
          <w:sz w:val="18"/>
          <w:szCs w:val="18"/>
        </w:rPr>
        <w:t>.</w:t>
      </w:r>
    </w:p>
    <w:p w14:paraId="7828D358" w14:textId="6233435B" w:rsidR="00F47DBE" w:rsidRPr="00FA31F1" w:rsidRDefault="00F47DBE" w:rsidP="00880307">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 xml:space="preserve">Sometimes it may be necessary for sub-contractors to be paid directly by the customer. If this is </w:t>
      </w:r>
      <w:proofErr w:type="gramStart"/>
      <w:r w:rsidRPr="00FA31F1">
        <w:rPr>
          <w:rFonts w:ascii="Calibri" w:hAnsi="Calibri" w:cstheme="minorHAnsi"/>
          <w:sz w:val="18"/>
          <w:szCs w:val="18"/>
        </w:rPr>
        <w:t>necessary</w:t>
      </w:r>
      <w:proofErr w:type="gramEnd"/>
      <w:r w:rsidRPr="00FA31F1">
        <w:rPr>
          <w:rFonts w:ascii="Calibri" w:hAnsi="Calibri" w:cstheme="minorHAnsi"/>
          <w:sz w:val="18"/>
          <w:szCs w:val="18"/>
        </w:rPr>
        <w:t xml:space="preserve"> you will be properly notified</w:t>
      </w:r>
      <w:r w:rsidR="008776C0" w:rsidRPr="00FA31F1">
        <w:rPr>
          <w:rFonts w:ascii="Calibri" w:hAnsi="Calibri" w:cstheme="minorHAnsi"/>
          <w:sz w:val="18"/>
          <w:szCs w:val="18"/>
        </w:rPr>
        <w:t>. The full amount payable to the sub-cont</w:t>
      </w:r>
      <w:r w:rsidR="00CE4344">
        <w:rPr>
          <w:rFonts w:ascii="Calibri" w:hAnsi="Calibri" w:cstheme="minorHAnsi"/>
          <w:sz w:val="18"/>
          <w:szCs w:val="18"/>
        </w:rPr>
        <w:t>r</w:t>
      </w:r>
      <w:r w:rsidR="008776C0" w:rsidRPr="00FA31F1">
        <w:rPr>
          <w:rFonts w:ascii="Calibri" w:hAnsi="Calibri" w:cstheme="minorHAnsi"/>
          <w:sz w:val="18"/>
          <w:szCs w:val="18"/>
        </w:rPr>
        <w:t xml:space="preserve">actor </w:t>
      </w:r>
      <w:r w:rsidR="00CE4344">
        <w:rPr>
          <w:rFonts w:ascii="Calibri" w:hAnsi="Calibri" w:cstheme="minorHAnsi"/>
          <w:sz w:val="18"/>
          <w:szCs w:val="18"/>
        </w:rPr>
        <w:t>may</w:t>
      </w:r>
      <w:r w:rsidR="008776C0" w:rsidRPr="00FA31F1">
        <w:rPr>
          <w:rFonts w:ascii="Calibri" w:hAnsi="Calibri" w:cstheme="minorHAnsi"/>
          <w:sz w:val="18"/>
          <w:szCs w:val="18"/>
        </w:rPr>
        <w:t xml:space="preserve"> be included in your quoted/agreed price, </w:t>
      </w:r>
      <w:r w:rsidR="00410B0C">
        <w:rPr>
          <w:rFonts w:ascii="Calibri" w:hAnsi="Calibri" w:cstheme="minorHAnsi"/>
          <w:sz w:val="18"/>
          <w:szCs w:val="18"/>
        </w:rPr>
        <w:t>in which case it would be deducted from our final invoice</w:t>
      </w:r>
      <w:r w:rsidR="008776C0" w:rsidRPr="00FA31F1">
        <w:rPr>
          <w:rFonts w:ascii="Calibri" w:hAnsi="Calibri" w:cstheme="minorHAnsi"/>
          <w:sz w:val="18"/>
          <w:szCs w:val="18"/>
        </w:rPr>
        <w:t>.</w:t>
      </w:r>
    </w:p>
    <w:p w14:paraId="122300CE" w14:textId="77777777" w:rsidR="006015BC" w:rsidRDefault="00880307" w:rsidP="006015BC">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All materials surplus to the contract will remain the property of daVally Garden Services and will be removed from site upon completion.</w:t>
      </w:r>
    </w:p>
    <w:p w14:paraId="52DB857E" w14:textId="61C46BC2" w:rsidR="00410B0C" w:rsidRPr="00FA31F1" w:rsidRDefault="009B6721" w:rsidP="006015BC">
      <w:pPr>
        <w:pStyle w:val="ListParagraph"/>
        <w:numPr>
          <w:ilvl w:val="0"/>
          <w:numId w:val="19"/>
        </w:numPr>
        <w:spacing w:line="240" w:lineRule="auto"/>
        <w:rPr>
          <w:rFonts w:ascii="Calibri" w:hAnsi="Calibri" w:cstheme="minorHAnsi"/>
          <w:sz w:val="18"/>
          <w:szCs w:val="18"/>
        </w:rPr>
      </w:pPr>
      <w:r>
        <w:rPr>
          <w:rFonts w:ascii="Calibri" w:hAnsi="Calibri" w:cstheme="minorHAnsi"/>
          <w:sz w:val="18"/>
          <w:szCs w:val="18"/>
        </w:rPr>
        <w:t xml:space="preserve">Some </w:t>
      </w:r>
      <w:r w:rsidR="008F2710">
        <w:rPr>
          <w:rFonts w:ascii="Calibri" w:hAnsi="Calibri" w:cstheme="minorHAnsi"/>
          <w:sz w:val="18"/>
          <w:szCs w:val="18"/>
        </w:rPr>
        <w:t xml:space="preserve">projects may require a skip to be on site for the removal of site waste. </w:t>
      </w:r>
      <w:r w:rsidR="00BE168A">
        <w:rPr>
          <w:rFonts w:ascii="Calibri" w:hAnsi="Calibri" w:cstheme="minorHAnsi"/>
          <w:sz w:val="18"/>
          <w:szCs w:val="18"/>
        </w:rPr>
        <w:t>Any skips are strictly for site waste only</w:t>
      </w:r>
      <w:r w:rsidR="00740874">
        <w:rPr>
          <w:rFonts w:ascii="Calibri" w:hAnsi="Calibri" w:cstheme="minorHAnsi"/>
          <w:sz w:val="18"/>
          <w:szCs w:val="18"/>
        </w:rPr>
        <w:t xml:space="preserve"> (i.e. soil, rubble etc)</w:t>
      </w:r>
      <w:r w:rsidR="00BE168A">
        <w:rPr>
          <w:rFonts w:ascii="Calibri" w:hAnsi="Calibri" w:cstheme="minorHAnsi"/>
          <w:sz w:val="18"/>
          <w:szCs w:val="18"/>
        </w:rPr>
        <w:t>, and c</w:t>
      </w:r>
      <w:r w:rsidR="00094007">
        <w:rPr>
          <w:rFonts w:ascii="Calibri" w:hAnsi="Calibri" w:cstheme="minorHAnsi"/>
          <w:sz w:val="18"/>
          <w:szCs w:val="18"/>
        </w:rPr>
        <w:t>ustomers are not permitted to</w:t>
      </w:r>
      <w:r w:rsidR="005B5254">
        <w:rPr>
          <w:rFonts w:ascii="Calibri" w:hAnsi="Calibri" w:cstheme="minorHAnsi"/>
          <w:sz w:val="18"/>
          <w:szCs w:val="18"/>
        </w:rPr>
        <w:t xml:space="preserve"> use the skip for any additional waste that they may have</w:t>
      </w:r>
      <w:r w:rsidR="00094007">
        <w:rPr>
          <w:rFonts w:ascii="Calibri" w:hAnsi="Calibri" w:cstheme="minorHAnsi"/>
          <w:sz w:val="18"/>
          <w:szCs w:val="18"/>
        </w:rPr>
        <w:t xml:space="preserve"> </w:t>
      </w:r>
      <w:r w:rsidR="00095A5E">
        <w:rPr>
          <w:rFonts w:ascii="Calibri" w:hAnsi="Calibri" w:cstheme="minorHAnsi"/>
          <w:sz w:val="18"/>
          <w:szCs w:val="18"/>
        </w:rPr>
        <w:t>as different providers have different rules about what items are</w:t>
      </w:r>
      <w:r w:rsidR="000315E0">
        <w:rPr>
          <w:rFonts w:ascii="Calibri" w:hAnsi="Calibri" w:cstheme="minorHAnsi"/>
          <w:sz w:val="18"/>
          <w:szCs w:val="18"/>
        </w:rPr>
        <w:t xml:space="preserve"> and are not</w:t>
      </w:r>
      <w:r w:rsidR="00095A5E">
        <w:rPr>
          <w:rFonts w:ascii="Calibri" w:hAnsi="Calibri" w:cstheme="minorHAnsi"/>
          <w:sz w:val="18"/>
          <w:szCs w:val="18"/>
        </w:rPr>
        <w:t xml:space="preserve"> permitted</w:t>
      </w:r>
      <w:r w:rsidR="00BF5495">
        <w:rPr>
          <w:rFonts w:ascii="Calibri" w:hAnsi="Calibri" w:cstheme="minorHAnsi"/>
          <w:sz w:val="18"/>
          <w:szCs w:val="18"/>
        </w:rPr>
        <w:t xml:space="preserve"> within their skips</w:t>
      </w:r>
      <w:r w:rsidR="00BE168A">
        <w:rPr>
          <w:rFonts w:ascii="Calibri" w:hAnsi="Calibri" w:cstheme="minorHAnsi"/>
          <w:sz w:val="18"/>
          <w:szCs w:val="18"/>
        </w:rPr>
        <w:t>.</w:t>
      </w:r>
    </w:p>
    <w:p w14:paraId="676CF09B" w14:textId="77777777" w:rsidR="006015BC" w:rsidRPr="00FA31F1" w:rsidRDefault="00880307" w:rsidP="006015BC">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It is very important and the sole responsibility of the customer to ensure we are made aware of any special/statutory bylaws/conditions/permissions that may be involved.</w:t>
      </w:r>
    </w:p>
    <w:p w14:paraId="4FE7DABD" w14:textId="77777777" w:rsidR="006015BC" w:rsidRPr="00FA31F1" w:rsidRDefault="00880307" w:rsidP="006015BC">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Maintenance is not included in one off contracts unless specified. Please let us know if you would like a separate quote for regular maintenance.</w:t>
      </w:r>
    </w:p>
    <w:p w14:paraId="52FFC838" w14:textId="77777777" w:rsidR="006015BC" w:rsidRPr="00FA31F1" w:rsidRDefault="00880307" w:rsidP="006015BC">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 xml:space="preserve">If you accept the </w:t>
      </w:r>
      <w:proofErr w:type="gramStart"/>
      <w:r w:rsidRPr="00FA31F1">
        <w:rPr>
          <w:rFonts w:ascii="Calibri" w:hAnsi="Calibri" w:cstheme="minorHAnsi"/>
          <w:sz w:val="18"/>
          <w:szCs w:val="18"/>
        </w:rPr>
        <w:t>proposal</w:t>
      </w:r>
      <w:proofErr w:type="gramEnd"/>
      <w:r w:rsidRPr="00FA31F1">
        <w:rPr>
          <w:rFonts w:ascii="Calibri" w:hAnsi="Calibri" w:cstheme="minorHAnsi"/>
          <w:sz w:val="18"/>
          <w:szCs w:val="18"/>
        </w:rPr>
        <w:t xml:space="preserve"> we reserve the right to use photographs of the garden (before, during and after construction) in promotional material. Such promotional material will not include any personal information.</w:t>
      </w:r>
    </w:p>
    <w:p w14:paraId="4A370773" w14:textId="482A4BEB" w:rsidR="00656AD7" w:rsidRPr="00656AD7" w:rsidRDefault="00880307" w:rsidP="00656AD7">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 xml:space="preserve">We ask that customers </w:t>
      </w:r>
      <w:proofErr w:type="gramStart"/>
      <w:r w:rsidRPr="00FA31F1">
        <w:rPr>
          <w:rFonts w:ascii="Calibri" w:hAnsi="Calibri" w:cstheme="minorHAnsi"/>
          <w:sz w:val="18"/>
          <w:szCs w:val="18"/>
        </w:rPr>
        <w:t>stay off the garden at all times</w:t>
      </w:r>
      <w:proofErr w:type="gramEnd"/>
      <w:r w:rsidRPr="00FA31F1">
        <w:rPr>
          <w:rFonts w:ascii="Calibri" w:hAnsi="Calibri" w:cstheme="minorHAnsi"/>
          <w:sz w:val="18"/>
          <w:szCs w:val="18"/>
        </w:rPr>
        <w:t xml:space="preserve"> during the work unless </w:t>
      </w:r>
      <w:proofErr w:type="gramStart"/>
      <w:r w:rsidRPr="00FA31F1">
        <w:rPr>
          <w:rFonts w:ascii="Calibri" w:hAnsi="Calibri" w:cstheme="minorHAnsi"/>
          <w:sz w:val="18"/>
          <w:szCs w:val="18"/>
        </w:rPr>
        <w:t>absolutely necessary</w:t>
      </w:r>
      <w:proofErr w:type="gramEnd"/>
      <w:r w:rsidR="00146DEE" w:rsidRPr="00FA31F1">
        <w:rPr>
          <w:rFonts w:ascii="Calibri" w:hAnsi="Calibri" w:cstheme="minorHAnsi"/>
          <w:sz w:val="18"/>
          <w:szCs w:val="18"/>
        </w:rPr>
        <w:t xml:space="preserve"> to adhere with our health &amp; safety policy</w:t>
      </w:r>
      <w:r w:rsidRPr="00FA31F1">
        <w:rPr>
          <w:rFonts w:ascii="Calibri" w:hAnsi="Calibri" w:cstheme="minorHAnsi"/>
          <w:sz w:val="18"/>
          <w:szCs w:val="18"/>
        </w:rPr>
        <w:t>, as the site is liable to contain hazards.</w:t>
      </w:r>
      <w:r w:rsidR="00146DEE" w:rsidRPr="00FA31F1">
        <w:rPr>
          <w:rFonts w:ascii="Calibri" w:hAnsi="Calibri" w:cstheme="minorHAnsi"/>
          <w:sz w:val="18"/>
          <w:szCs w:val="18"/>
        </w:rPr>
        <w:t xml:space="preserve"> It is also possible that recently completed work may be inadvertently damaged (e.g. walking on slabs that have not yet set), which may result in extra charges applied to the final invoice for repairs carried out.</w:t>
      </w:r>
    </w:p>
    <w:p w14:paraId="10140EF9" w14:textId="5923D9A5" w:rsidR="00656AD7" w:rsidRPr="00656AD7" w:rsidRDefault="00BA188D" w:rsidP="00656AD7">
      <w:pPr>
        <w:pStyle w:val="ListParagraph"/>
        <w:numPr>
          <w:ilvl w:val="0"/>
          <w:numId w:val="19"/>
        </w:numPr>
        <w:spacing w:line="240" w:lineRule="auto"/>
        <w:rPr>
          <w:rFonts w:ascii="Calibri" w:hAnsi="Calibri" w:cstheme="minorHAnsi"/>
          <w:sz w:val="18"/>
          <w:szCs w:val="18"/>
        </w:rPr>
      </w:pPr>
      <w:r w:rsidRPr="00656AD7">
        <w:rPr>
          <w:rFonts w:ascii="Calibri" w:hAnsi="Calibri" w:cstheme="minorHAnsi"/>
          <w:sz w:val="18"/>
          <w:szCs w:val="18"/>
        </w:rPr>
        <w:t>We will endeavour to keep the site as tidy as possible throughout the works, however it may not be possible to keep the site completely tidy from day to day whilst the works are in progress.</w:t>
      </w:r>
    </w:p>
    <w:p w14:paraId="11E39AA0" w14:textId="77777777" w:rsidR="006015BC" w:rsidRPr="00FA31F1" w:rsidRDefault="0067593D" w:rsidP="006015BC">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lastRenderedPageBreak/>
        <w:t xml:space="preserve">We ask that any cars/vans/other vehicles are removed from the drive or the front of the property (or areas close to the access point to the garden) as necessary to allow ample space for the workmen to bring in and remove materials from the work site. Any vehicles left </w:t>
      </w:r>
      <w:proofErr w:type="gramStart"/>
      <w:r w:rsidRPr="00FA31F1">
        <w:rPr>
          <w:rFonts w:ascii="Calibri" w:hAnsi="Calibri" w:cstheme="minorHAnsi"/>
          <w:sz w:val="18"/>
          <w:szCs w:val="18"/>
        </w:rPr>
        <w:t>in close proximity to</w:t>
      </w:r>
      <w:proofErr w:type="gramEnd"/>
      <w:r w:rsidRPr="00FA31F1">
        <w:rPr>
          <w:rFonts w:ascii="Calibri" w:hAnsi="Calibri" w:cstheme="minorHAnsi"/>
          <w:sz w:val="18"/>
          <w:szCs w:val="18"/>
        </w:rPr>
        <w:t xml:space="preserve"> the access point of the garden shall be done so at the owners own risk, and daVally Garden Services shall not be held responsible should any inadvertent damage be caused to such vehicles as a result.</w:t>
      </w:r>
    </w:p>
    <w:p w14:paraId="261FCDBB" w14:textId="3BB4606A" w:rsidR="006F6E56" w:rsidRPr="00FA31F1" w:rsidRDefault="006F6E56" w:rsidP="006015BC">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If we are required to go through any building (whether this be house, garage, outhouse etc.) to access the garden, we are happy to do so, however this is to be done entirely at the risk of the customer</w:t>
      </w:r>
      <w:r w:rsidR="005E1FE6" w:rsidRPr="00FA31F1">
        <w:rPr>
          <w:rFonts w:ascii="Calibri" w:hAnsi="Calibri" w:cstheme="minorHAnsi"/>
          <w:sz w:val="18"/>
          <w:szCs w:val="18"/>
        </w:rPr>
        <w:t>, and daVally Garden Services shall not be liable should any damage occur</w:t>
      </w:r>
      <w:r w:rsidRPr="00FA31F1">
        <w:rPr>
          <w:rFonts w:ascii="Calibri" w:hAnsi="Calibri" w:cstheme="minorHAnsi"/>
          <w:sz w:val="18"/>
          <w:szCs w:val="18"/>
        </w:rPr>
        <w:t xml:space="preserve">. Whilst we will take every care not to cause any damage, we may need to transport heavy and bulky items on to the garden, </w:t>
      </w:r>
      <w:r w:rsidR="005E1FE6" w:rsidRPr="00FA31F1">
        <w:rPr>
          <w:rFonts w:ascii="Calibri" w:hAnsi="Calibri" w:cstheme="minorHAnsi"/>
          <w:sz w:val="18"/>
          <w:szCs w:val="18"/>
        </w:rPr>
        <w:t>and this</w:t>
      </w:r>
      <w:r w:rsidRPr="00FA31F1">
        <w:rPr>
          <w:rFonts w:ascii="Calibri" w:hAnsi="Calibri" w:cstheme="minorHAnsi"/>
          <w:sz w:val="18"/>
          <w:szCs w:val="18"/>
        </w:rPr>
        <w:t xml:space="preserve"> can increase the likelihood of some inadvertent damage occurring (for example scuff marks on door fra</w:t>
      </w:r>
      <w:r w:rsidR="005E1FE6" w:rsidRPr="00FA31F1">
        <w:rPr>
          <w:rFonts w:ascii="Calibri" w:hAnsi="Calibri" w:cstheme="minorHAnsi"/>
          <w:sz w:val="18"/>
          <w:szCs w:val="18"/>
        </w:rPr>
        <w:t>m</w:t>
      </w:r>
      <w:r w:rsidRPr="00FA31F1">
        <w:rPr>
          <w:rFonts w:ascii="Calibri" w:hAnsi="Calibri" w:cstheme="minorHAnsi"/>
          <w:sz w:val="18"/>
          <w:szCs w:val="18"/>
        </w:rPr>
        <w:t>es/doors)</w:t>
      </w:r>
      <w:r w:rsidR="005E1FE6" w:rsidRPr="00FA31F1">
        <w:rPr>
          <w:rFonts w:ascii="Calibri" w:hAnsi="Calibri" w:cstheme="minorHAnsi"/>
          <w:sz w:val="18"/>
          <w:szCs w:val="18"/>
        </w:rPr>
        <w:t xml:space="preserve">. </w:t>
      </w:r>
    </w:p>
    <w:p w14:paraId="594ACA1E" w14:textId="717A11C7" w:rsidR="00880307" w:rsidRPr="00FA31F1" w:rsidRDefault="00880307" w:rsidP="00880307">
      <w:pPr>
        <w:tabs>
          <w:tab w:val="left" w:pos="225"/>
          <w:tab w:val="left" w:pos="3630"/>
        </w:tabs>
        <w:spacing w:line="240" w:lineRule="auto"/>
        <w:rPr>
          <w:rFonts w:ascii="Calibri" w:hAnsi="Calibri" w:cstheme="minorHAnsi"/>
          <w:b/>
          <w:sz w:val="18"/>
          <w:szCs w:val="18"/>
        </w:rPr>
      </w:pPr>
      <w:r w:rsidRPr="00FA31F1">
        <w:rPr>
          <w:rFonts w:ascii="Calibri" w:hAnsi="Calibri" w:cstheme="minorHAnsi"/>
          <w:b/>
          <w:sz w:val="18"/>
          <w:szCs w:val="18"/>
        </w:rPr>
        <w:t>Alterations and Additions</w:t>
      </w:r>
    </w:p>
    <w:p w14:paraId="2538BF03" w14:textId="02A8BE23" w:rsidR="0090673E" w:rsidRPr="00FA31F1" w:rsidRDefault="0090673E" w:rsidP="00247D36">
      <w:pPr>
        <w:pStyle w:val="ListParagraph"/>
        <w:numPr>
          <w:ilvl w:val="0"/>
          <w:numId w:val="19"/>
        </w:numPr>
        <w:tabs>
          <w:tab w:val="left" w:pos="225"/>
          <w:tab w:val="left" w:pos="3630"/>
        </w:tabs>
        <w:spacing w:line="240" w:lineRule="auto"/>
        <w:rPr>
          <w:rFonts w:ascii="Calibri" w:hAnsi="Calibri" w:cstheme="minorHAnsi"/>
          <w:sz w:val="18"/>
          <w:szCs w:val="18"/>
        </w:rPr>
      </w:pPr>
      <w:r w:rsidRPr="00FA31F1">
        <w:rPr>
          <w:rFonts w:ascii="Calibri" w:hAnsi="Calibri" w:cstheme="minorHAnsi"/>
          <w:sz w:val="18"/>
          <w:szCs w:val="18"/>
        </w:rPr>
        <w:t>Any additions and/or alterations to the work must be signed and agreed through the office. It is not sufficient to simply agree changes with the staff working on site.</w:t>
      </w:r>
    </w:p>
    <w:p w14:paraId="7C6F47C7" w14:textId="77777777" w:rsidR="00247D36" w:rsidRPr="00FA31F1" w:rsidRDefault="00247D36" w:rsidP="00247D36">
      <w:pPr>
        <w:pStyle w:val="ListParagraph"/>
        <w:numPr>
          <w:ilvl w:val="0"/>
          <w:numId w:val="19"/>
        </w:numPr>
        <w:rPr>
          <w:rFonts w:ascii="Calibri" w:hAnsi="Calibri" w:cstheme="minorHAnsi"/>
          <w:sz w:val="18"/>
          <w:szCs w:val="18"/>
        </w:rPr>
      </w:pPr>
      <w:r w:rsidRPr="00FA31F1">
        <w:rPr>
          <w:rFonts w:ascii="Calibri" w:hAnsi="Calibri" w:cstheme="minorHAnsi"/>
          <w:sz w:val="18"/>
          <w:szCs w:val="18"/>
        </w:rPr>
        <w:t>Any additions and/or alterations to the work shall be properly treated as variations and additional payments may be required to cover the agreed changes.</w:t>
      </w:r>
    </w:p>
    <w:p w14:paraId="329218D2" w14:textId="77777777" w:rsidR="00247D36" w:rsidRPr="00FA31F1" w:rsidRDefault="00247D36" w:rsidP="00247D36">
      <w:pPr>
        <w:pStyle w:val="ListParagraph"/>
        <w:numPr>
          <w:ilvl w:val="0"/>
          <w:numId w:val="19"/>
        </w:numPr>
        <w:rPr>
          <w:rFonts w:ascii="Calibri" w:hAnsi="Calibri" w:cstheme="minorHAnsi"/>
          <w:sz w:val="18"/>
          <w:szCs w:val="18"/>
        </w:rPr>
      </w:pPr>
      <w:r w:rsidRPr="00FA31F1">
        <w:rPr>
          <w:rFonts w:ascii="Calibri" w:hAnsi="Calibri" w:cstheme="minorHAnsi"/>
          <w:sz w:val="18"/>
          <w:szCs w:val="18"/>
        </w:rPr>
        <w:t>If the customer adds extra work to the planned landscape, this will be chargeable.</w:t>
      </w:r>
    </w:p>
    <w:p w14:paraId="7FC43944" w14:textId="1C67D968" w:rsidR="00D86A92" w:rsidRPr="00FA31F1" w:rsidRDefault="00D86A92" w:rsidP="00D86A92">
      <w:pPr>
        <w:pStyle w:val="ListParagraph"/>
        <w:numPr>
          <w:ilvl w:val="0"/>
          <w:numId w:val="19"/>
        </w:numPr>
        <w:rPr>
          <w:rFonts w:ascii="Calibri" w:hAnsi="Calibri" w:cstheme="minorHAnsi"/>
          <w:sz w:val="18"/>
          <w:szCs w:val="18"/>
        </w:rPr>
      </w:pPr>
      <w:r w:rsidRPr="00FA31F1">
        <w:rPr>
          <w:rFonts w:ascii="Calibri" w:hAnsi="Calibri" w:cstheme="minorHAnsi"/>
          <w:sz w:val="18"/>
          <w:szCs w:val="18"/>
        </w:rPr>
        <w:t>Alterations/changes to the specification may incur an administration charge of £</w:t>
      </w:r>
      <w:r w:rsidR="0086354D">
        <w:rPr>
          <w:rFonts w:ascii="Calibri" w:hAnsi="Calibri" w:cstheme="minorHAnsi"/>
          <w:sz w:val="18"/>
          <w:szCs w:val="18"/>
        </w:rPr>
        <w:t>10</w:t>
      </w:r>
      <w:r w:rsidRPr="00FA31F1">
        <w:rPr>
          <w:rFonts w:ascii="Calibri" w:hAnsi="Calibri" w:cstheme="minorHAnsi"/>
          <w:sz w:val="18"/>
          <w:szCs w:val="18"/>
        </w:rPr>
        <w:t>0+VAT.</w:t>
      </w:r>
    </w:p>
    <w:p w14:paraId="310890E7" w14:textId="77777777" w:rsidR="00D86A92" w:rsidRPr="00FA31F1" w:rsidRDefault="00D86A92" w:rsidP="00D86A92">
      <w:pPr>
        <w:pStyle w:val="ListParagraph"/>
        <w:numPr>
          <w:ilvl w:val="0"/>
          <w:numId w:val="19"/>
        </w:numPr>
        <w:rPr>
          <w:rFonts w:ascii="Calibri" w:hAnsi="Calibri" w:cstheme="minorHAnsi"/>
          <w:sz w:val="18"/>
          <w:szCs w:val="18"/>
        </w:rPr>
      </w:pPr>
      <w:r w:rsidRPr="00FA31F1">
        <w:rPr>
          <w:rFonts w:ascii="Calibri" w:hAnsi="Calibri" w:cstheme="minorHAnsi"/>
          <w:sz w:val="18"/>
          <w:szCs w:val="18"/>
        </w:rPr>
        <w:t>Any additions and/or alterations will be treated separately from the initial agreed quotation and shall not interfere with the initial quote and work carried out. Any issues arising from agreed additions and alterations will not give reason for the withholding of payment for the rest of the job and must be dealt with separately.</w:t>
      </w:r>
    </w:p>
    <w:p w14:paraId="715915CD" w14:textId="770ACAEA" w:rsidR="0067593D" w:rsidRPr="00FA31F1" w:rsidRDefault="00880307" w:rsidP="006576AA">
      <w:pPr>
        <w:pStyle w:val="ListParagraph"/>
        <w:numPr>
          <w:ilvl w:val="0"/>
          <w:numId w:val="19"/>
        </w:numPr>
        <w:rPr>
          <w:rFonts w:ascii="Calibri" w:hAnsi="Calibri" w:cstheme="minorHAnsi"/>
          <w:sz w:val="18"/>
          <w:szCs w:val="18"/>
        </w:rPr>
      </w:pPr>
      <w:r w:rsidRPr="00FA31F1">
        <w:rPr>
          <w:rFonts w:ascii="Calibri" w:hAnsi="Calibri" w:cstheme="minorHAnsi"/>
          <w:sz w:val="18"/>
          <w:szCs w:val="18"/>
        </w:rPr>
        <w:t>All, or any special conditions, of which daVally Garden Services has been informed are noted in the quotation.</w:t>
      </w:r>
    </w:p>
    <w:p w14:paraId="3EC8A609" w14:textId="64315E7B" w:rsidR="00546C22" w:rsidRPr="00FA31F1" w:rsidRDefault="00880307" w:rsidP="006576AA">
      <w:pPr>
        <w:pStyle w:val="ListParagraph"/>
        <w:numPr>
          <w:ilvl w:val="0"/>
          <w:numId w:val="19"/>
        </w:numPr>
        <w:rPr>
          <w:rFonts w:ascii="Calibri" w:hAnsi="Calibri" w:cstheme="minorHAnsi"/>
          <w:sz w:val="18"/>
          <w:szCs w:val="18"/>
        </w:rPr>
      </w:pPr>
      <w:r w:rsidRPr="00FA31F1">
        <w:rPr>
          <w:rFonts w:ascii="Calibri" w:hAnsi="Calibri" w:cstheme="minorHAnsi"/>
          <w:sz w:val="18"/>
          <w:szCs w:val="18"/>
        </w:rPr>
        <w:t>It is our normal policy that once we arrive, should you require any additional work or items, large or small, as good customer practice we endeavour to complete all additional work where practicably possible.</w:t>
      </w:r>
      <w:r w:rsidR="00146DEE" w:rsidRPr="00FA31F1">
        <w:rPr>
          <w:rFonts w:ascii="Calibri" w:hAnsi="Calibri" w:cstheme="minorHAnsi"/>
          <w:sz w:val="18"/>
          <w:szCs w:val="18"/>
        </w:rPr>
        <w:t xml:space="preserve"> This may not always be possible due to agreed timescales with other contracts/customers, in which case we would arrange for the additional work to be completed as a separate job.</w:t>
      </w:r>
    </w:p>
    <w:p w14:paraId="64300603" w14:textId="24A73C7F" w:rsidR="00880307" w:rsidRPr="00FA31F1" w:rsidRDefault="00880307" w:rsidP="00880307">
      <w:pPr>
        <w:tabs>
          <w:tab w:val="left" w:pos="225"/>
          <w:tab w:val="left" w:pos="3630"/>
        </w:tabs>
        <w:spacing w:line="240" w:lineRule="auto"/>
        <w:rPr>
          <w:rFonts w:ascii="Calibri" w:hAnsi="Calibri" w:cstheme="minorHAnsi"/>
          <w:b/>
          <w:sz w:val="18"/>
          <w:szCs w:val="18"/>
        </w:rPr>
      </w:pPr>
      <w:r w:rsidRPr="00FA31F1">
        <w:rPr>
          <w:rFonts w:ascii="Calibri" w:hAnsi="Calibri" w:cstheme="minorHAnsi"/>
          <w:b/>
          <w:sz w:val="18"/>
          <w:szCs w:val="18"/>
        </w:rPr>
        <w:t>Timescales &amp; Unforeseen Circumstances</w:t>
      </w:r>
    </w:p>
    <w:p w14:paraId="65448235" w14:textId="77777777" w:rsidR="006576AA" w:rsidRPr="00FA31F1" w:rsidRDefault="006576AA" w:rsidP="006576AA">
      <w:pPr>
        <w:pStyle w:val="ListParagraph"/>
        <w:numPr>
          <w:ilvl w:val="0"/>
          <w:numId w:val="19"/>
        </w:numPr>
        <w:rPr>
          <w:rFonts w:ascii="Calibri" w:hAnsi="Calibri" w:cstheme="minorHAnsi"/>
          <w:sz w:val="18"/>
          <w:szCs w:val="18"/>
        </w:rPr>
      </w:pPr>
      <w:r w:rsidRPr="00FA31F1">
        <w:rPr>
          <w:rFonts w:ascii="Calibri" w:hAnsi="Calibri" w:cstheme="minorHAnsi"/>
          <w:sz w:val="18"/>
          <w:szCs w:val="18"/>
        </w:rPr>
        <w:t xml:space="preserve">An indication of the expected duration of the job and schedule of work will be given prior to </w:t>
      </w:r>
      <w:proofErr w:type="gramStart"/>
      <w:r w:rsidRPr="00FA31F1">
        <w:rPr>
          <w:rFonts w:ascii="Calibri" w:hAnsi="Calibri" w:cstheme="minorHAnsi"/>
          <w:sz w:val="18"/>
          <w:szCs w:val="18"/>
        </w:rPr>
        <w:t>commencement</w:t>
      </w:r>
      <w:proofErr w:type="gramEnd"/>
      <w:r w:rsidRPr="00FA31F1">
        <w:rPr>
          <w:rFonts w:ascii="Calibri" w:hAnsi="Calibri" w:cstheme="minorHAnsi"/>
          <w:sz w:val="18"/>
          <w:szCs w:val="18"/>
        </w:rPr>
        <w:t xml:space="preserve"> and we will keep you updated with the progression of the job, however, due to the likelihood of unforeseen problems and/or adverse weather conditions, it is not possible for us to adhere to a strict timescale. </w:t>
      </w:r>
      <w:proofErr w:type="gramStart"/>
      <w:r w:rsidRPr="00FA31F1">
        <w:rPr>
          <w:rFonts w:ascii="Calibri" w:hAnsi="Calibri" w:cstheme="minorHAnsi"/>
          <w:sz w:val="18"/>
          <w:szCs w:val="18"/>
        </w:rPr>
        <w:t>Therefore</w:t>
      </w:r>
      <w:proofErr w:type="gramEnd"/>
      <w:r w:rsidRPr="00FA31F1">
        <w:rPr>
          <w:rFonts w:ascii="Calibri" w:hAnsi="Calibri" w:cstheme="minorHAnsi"/>
          <w:sz w:val="18"/>
          <w:szCs w:val="18"/>
        </w:rPr>
        <w:t xml:space="preserve"> any timescale given is to be used as a guideline only and is not given as a guaranteed date of completion.</w:t>
      </w:r>
    </w:p>
    <w:p w14:paraId="3D523C4C" w14:textId="5AC955A7" w:rsidR="00252526" w:rsidRPr="00FA31F1" w:rsidRDefault="00252526" w:rsidP="006576AA">
      <w:pPr>
        <w:pStyle w:val="ListParagraph"/>
        <w:numPr>
          <w:ilvl w:val="0"/>
          <w:numId w:val="19"/>
        </w:numPr>
        <w:rPr>
          <w:rFonts w:ascii="Calibri" w:hAnsi="Calibri" w:cstheme="minorHAnsi"/>
          <w:sz w:val="18"/>
          <w:szCs w:val="18"/>
        </w:rPr>
      </w:pPr>
      <w:r w:rsidRPr="00FA31F1">
        <w:rPr>
          <w:rFonts w:ascii="Calibri" w:hAnsi="Calibri" w:cstheme="minorHAnsi"/>
          <w:sz w:val="18"/>
          <w:szCs w:val="18"/>
        </w:rPr>
        <w:t xml:space="preserve">It is sometimes necessary for us to move staff between jobs for various reasons, and this may occasionally result in days where nobody is present on your job. This will not significantly impact the timescale of your job and is only done where </w:t>
      </w:r>
      <w:proofErr w:type="gramStart"/>
      <w:r w:rsidRPr="00FA31F1">
        <w:rPr>
          <w:rFonts w:ascii="Calibri" w:hAnsi="Calibri" w:cstheme="minorHAnsi"/>
          <w:sz w:val="18"/>
          <w:szCs w:val="18"/>
        </w:rPr>
        <w:t>absolutely necessary</w:t>
      </w:r>
      <w:proofErr w:type="gramEnd"/>
      <w:r w:rsidRPr="00FA31F1">
        <w:rPr>
          <w:rFonts w:ascii="Calibri" w:hAnsi="Calibri" w:cstheme="minorHAnsi"/>
          <w:sz w:val="18"/>
          <w:szCs w:val="18"/>
        </w:rPr>
        <w:t xml:space="preserve">, e.g. </w:t>
      </w:r>
      <w:proofErr w:type="gramStart"/>
      <w:r w:rsidR="001951D3" w:rsidRPr="00FA31F1">
        <w:rPr>
          <w:rFonts w:ascii="Calibri" w:hAnsi="Calibri" w:cstheme="minorHAnsi"/>
          <w:sz w:val="18"/>
          <w:szCs w:val="18"/>
        </w:rPr>
        <w:t>as a result of</w:t>
      </w:r>
      <w:proofErr w:type="gramEnd"/>
      <w:r w:rsidR="001951D3" w:rsidRPr="00FA31F1">
        <w:rPr>
          <w:rFonts w:ascii="Calibri" w:hAnsi="Calibri" w:cstheme="minorHAnsi"/>
          <w:sz w:val="18"/>
          <w:szCs w:val="18"/>
        </w:rPr>
        <w:t xml:space="preserve"> staff absence or unsuitable weather conditions.</w:t>
      </w:r>
    </w:p>
    <w:p w14:paraId="79379E61" w14:textId="73EC8DB5" w:rsidR="00880307" w:rsidRPr="00FA31F1" w:rsidRDefault="00880307" w:rsidP="006576AA">
      <w:pPr>
        <w:pStyle w:val="ListParagraph"/>
        <w:numPr>
          <w:ilvl w:val="0"/>
          <w:numId w:val="19"/>
        </w:numPr>
        <w:rPr>
          <w:rFonts w:ascii="Calibri" w:hAnsi="Calibri" w:cstheme="minorHAnsi"/>
          <w:sz w:val="18"/>
          <w:szCs w:val="18"/>
        </w:rPr>
      </w:pPr>
      <w:r w:rsidRPr="00FA31F1">
        <w:rPr>
          <w:rFonts w:ascii="Calibri" w:hAnsi="Calibri" w:cstheme="minorHAnsi"/>
          <w:sz w:val="18"/>
          <w:szCs w:val="18"/>
        </w:rPr>
        <w:t xml:space="preserve">At the time of order an approximate timescale for commencement will be given. </w:t>
      </w:r>
      <w:proofErr w:type="gramStart"/>
      <w:r w:rsidRPr="00FA31F1">
        <w:rPr>
          <w:rFonts w:ascii="Calibri" w:hAnsi="Calibri" w:cstheme="minorHAnsi"/>
          <w:sz w:val="18"/>
          <w:szCs w:val="18"/>
        </w:rPr>
        <w:t>However</w:t>
      </w:r>
      <w:proofErr w:type="gramEnd"/>
      <w:r w:rsidRPr="00FA31F1">
        <w:rPr>
          <w:rFonts w:ascii="Calibri" w:hAnsi="Calibri" w:cstheme="minorHAnsi"/>
          <w:sz w:val="18"/>
          <w:szCs w:val="18"/>
        </w:rPr>
        <w:t xml:space="preserve"> this is only a guideline as adverse weather and other unforeseen circumstances can and most likely will cause delays in prior jobs. This has a knock-on effect which can delay us from starting new jobs on the date we had originally planned for.</w:t>
      </w:r>
    </w:p>
    <w:p w14:paraId="65C3EFD1" w14:textId="3FDD9835" w:rsidR="00880307" w:rsidRPr="00FA31F1" w:rsidRDefault="00880307" w:rsidP="006576AA">
      <w:pPr>
        <w:pStyle w:val="ListParagraph"/>
        <w:numPr>
          <w:ilvl w:val="0"/>
          <w:numId w:val="19"/>
        </w:numPr>
        <w:rPr>
          <w:rFonts w:ascii="Calibri" w:hAnsi="Calibri" w:cstheme="minorHAnsi"/>
          <w:sz w:val="18"/>
          <w:szCs w:val="18"/>
        </w:rPr>
      </w:pPr>
      <w:r w:rsidRPr="00FA31F1">
        <w:rPr>
          <w:rFonts w:ascii="Calibri" w:hAnsi="Calibri" w:cstheme="minorHAnsi"/>
          <w:sz w:val="18"/>
          <w:szCs w:val="18"/>
        </w:rPr>
        <w:t xml:space="preserve">We will be entitled to suspend performance of, or terminate the work if the customer fails to pay any sum due to us, in accordance with the payment terms, or is in breach of these terms, or becomes bankrupt, in which case we shall be entitled to payment for all the work carried out, and for all goods supplied to the date of the termination, and to retain any deposit made. </w:t>
      </w:r>
    </w:p>
    <w:p w14:paraId="28D40A28" w14:textId="77777777" w:rsidR="00880307" w:rsidRPr="00FA31F1" w:rsidRDefault="00880307" w:rsidP="006576AA">
      <w:pPr>
        <w:pStyle w:val="ListParagraph"/>
        <w:numPr>
          <w:ilvl w:val="0"/>
          <w:numId w:val="19"/>
        </w:numPr>
        <w:rPr>
          <w:rFonts w:ascii="Calibri" w:hAnsi="Calibri" w:cstheme="minorHAnsi"/>
          <w:sz w:val="18"/>
          <w:szCs w:val="18"/>
        </w:rPr>
      </w:pPr>
      <w:r w:rsidRPr="00FA31F1">
        <w:rPr>
          <w:rFonts w:ascii="Calibri" w:hAnsi="Calibri" w:cstheme="minorHAnsi"/>
          <w:sz w:val="18"/>
          <w:szCs w:val="18"/>
        </w:rPr>
        <w:t>We accept no responsibility for works that have been carried out on land that is not under the ownership of the customer and it is assumed that all planning laws or regulations have been applied before commencement of any works.</w:t>
      </w:r>
    </w:p>
    <w:p w14:paraId="69966337" w14:textId="77777777" w:rsidR="00880307" w:rsidRPr="00FA31F1" w:rsidRDefault="00880307" w:rsidP="006576AA">
      <w:pPr>
        <w:pStyle w:val="ListParagraph"/>
        <w:numPr>
          <w:ilvl w:val="0"/>
          <w:numId w:val="19"/>
        </w:numPr>
        <w:rPr>
          <w:rFonts w:ascii="Calibri" w:hAnsi="Calibri" w:cstheme="minorHAnsi"/>
          <w:sz w:val="18"/>
          <w:szCs w:val="18"/>
        </w:rPr>
      </w:pPr>
      <w:r w:rsidRPr="00FA31F1">
        <w:rPr>
          <w:rFonts w:ascii="Calibri" w:hAnsi="Calibri" w:cstheme="minorHAnsi"/>
          <w:sz w:val="18"/>
          <w:szCs w:val="18"/>
        </w:rPr>
        <w:t>We shall not be liable for any defects or damage caused through adverse and extreme weather conditions, during or after the work.</w:t>
      </w:r>
    </w:p>
    <w:p w14:paraId="407769C0" w14:textId="0D76408E" w:rsidR="00656AD7" w:rsidRPr="00604F6D" w:rsidRDefault="00880307" w:rsidP="00604F6D">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daVally Garden Services is not able to accept responsibility for any damage to (or cost involved with</w:t>
      </w:r>
      <w:r w:rsidR="00BA188D" w:rsidRPr="00FA31F1">
        <w:rPr>
          <w:rFonts w:ascii="Calibri" w:hAnsi="Calibri" w:cstheme="minorHAnsi"/>
          <w:sz w:val="18"/>
          <w:szCs w:val="18"/>
        </w:rPr>
        <w:t xml:space="preserve"> the repair of</w:t>
      </w:r>
      <w:r w:rsidRPr="00FA31F1">
        <w:rPr>
          <w:rFonts w:ascii="Calibri" w:hAnsi="Calibri" w:cstheme="minorHAnsi"/>
          <w:sz w:val="18"/>
          <w:szCs w:val="18"/>
        </w:rPr>
        <w:t>) any underground hazards or obstructions, e.g. gas pipes</w:t>
      </w:r>
      <w:r w:rsidR="00BA188D" w:rsidRPr="00FA31F1">
        <w:rPr>
          <w:rFonts w:ascii="Calibri" w:hAnsi="Calibri" w:cstheme="minorHAnsi"/>
          <w:sz w:val="18"/>
          <w:szCs w:val="18"/>
        </w:rPr>
        <w:t xml:space="preserve">, </w:t>
      </w:r>
      <w:r w:rsidR="00072F02" w:rsidRPr="00FA31F1">
        <w:rPr>
          <w:rFonts w:ascii="Calibri" w:hAnsi="Calibri" w:cstheme="minorHAnsi"/>
          <w:sz w:val="18"/>
          <w:szCs w:val="18"/>
        </w:rPr>
        <w:t xml:space="preserve">electricity cables and </w:t>
      </w:r>
      <w:r w:rsidR="00BA188D" w:rsidRPr="00FA31F1">
        <w:rPr>
          <w:rFonts w:ascii="Calibri" w:hAnsi="Calibri" w:cstheme="minorHAnsi"/>
          <w:sz w:val="18"/>
          <w:szCs w:val="18"/>
        </w:rPr>
        <w:t>communications/audio-visual cables</w:t>
      </w:r>
      <w:r w:rsidRPr="00FA31F1">
        <w:rPr>
          <w:rFonts w:ascii="Calibri" w:hAnsi="Calibri" w:cstheme="minorHAnsi"/>
          <w:sz w:val="18"/>
          <w:szCs w:val="18"/>
        </w:rPr>
        <w:t>, not made known to us in writing or apparent on visual inspection.</w:t>
      </w:r>
      <w:r w:rsidR="00BA188D" w:rsidRPr="00FA31F1">
        <w:rPr>
          <w:rFonts w:ascii="Calibri" w:hAnsi="Calibri" w:cstheme="minorHAnsi"/>
          <w:sz w:val="18"/>
          <w:szCs w:val="18"/>
        </w:rPr>
        <w:t xml:space="preserve"> Ideally, plans should be provided by the customer detailing where any such underground obstruction may be</w:t>
      </w:r>
      <w:r w:rsidR="00072F02" w:rsidRPr="00FA31F1">
        <w:rPr>
          <w:rFonts w:ascii="Calibri" w:hAnsi="Calibri" w:cstheme="minorHAnsi"/>
          <w:sz w:val="18"/>
          <w:szCs w:val="18"/>
        </w:rPr>
        <w:t xml:space="preserve"> so that we can take reasonable measures to avoid them.</w:t>
      </w:r>
    </w:p>
    <w:p w14:paraId="6235F43F" w14:textId="5F7AABDE" w:rsidR="00880307" w:rsidRPr="00FA31F1" w:rsidRDefault="00880307" w:rsidP="00880307">
      <w:pPr>
        <w:tabs>
          <w:tab w:val="left" w:pos="225"/>
          <w:tab w:val="left" w:pos="3630"/>
        </w:tabs>
        <w:spacing w:line="240" w:lineRule="auto"/>
        <w:rPr>
          <w:rFonts w:ascii="Calibri" w:hAnsi="Calibri" w:cstheme="minorHAnsi"/>
          <w:b/>
          <w:sz w:val="18"/>
          <w:szCs w:val="18"/>
        </w:rPr>
      </w:pPr>
      <w:r w:rsidRPr="00FA31F1">
        <w:rPr>
          <w:rFonts w:ascii="Calibri" w:hAnsi="Calibri" w:cstheme="minorHAnsi"/>
          <w:b/>
          <w:sz w:val="18"/>
          <w:szCs w:val="18"/>
        </w:rPr>
        <w:t>Final Payment, Handover &amp; Aftercare</w:t>
      </w:r>
    </w:p>
    <w:p w14:paraId="14F0CD8C" w14:textId="77777777" w:rsidR="006576AA" w:rsidRPr="00FA31F1" w:rsidRDefault="006576AA" w:rsidP="006576AA">
      <w:pPr>
        <w:pStyle w:val="ListParagraph"/>
        <w:numPr>
          <w:ilvl w:val="0"/>
          <w:numId w:val="19"/>
        </w:numPr>
        <w:rPr>
          <w:rFonts w:ascii="Calibri" w:hAnsi="Calibri" w:cstheme="minorHAnsi"/>
          <w:sz w:val="18"/>
          <w:szCs w:val="18"/>
        </w:rPr>
      </w:pPr>
      <w:r w:rsidRPr="00FA31F1">
        <w:rPr>
          <w:rFonts w:ascii="Calibri" w:hAnsi="Calibri" w:cstheme="minorHAnsi"/>
          <w:sz w:val="18"/>
          <w:szCs w:val="18"/>
        </w:rPr>
        <w:t>A final payment of the balance will be required on the day of completion.</w:t>
      </w:r>
    </w:p>
    <w:p w14:paraId="42A67A3D" w14:textId="77777777" w:rsidR="00880307" w:rsidRPr="00FA31F1" w:rsidRDefault="00880307" w:rsidP="006576AA">
      <w:pPr>
        <w:pStyle w:val="ListParagraph"/>
        <w:numPr>
          <w:ilvl w:val="0"/>
          <w:numId w:val="19"/>
        </w:numPr>
        <w:rPr>
          <w:rFonts w:ascii="Calibri" w:hAnsi="Calibri" w:cstheme="minorHAnsi"/>
          <w:sz w:val="18"/>
          <w:szCs w:val="18"/>
        </w:rPr>
      </w:pPr>
      <w:r w:rsidRPr="00FA31F1">
        <w:rPr>
          <w:rFonts w:ascii="Calibri" w:hAnsi="Calibri" w:cstheme="minorHAnsi"/>
          <w:sz w:val="18"/>
          <w:szCs w:val="18"/>
        </w:rPr>
        <w:t>We understand and will exercise our statutory right to claim interest and compensation for debt recovery costs under the late payment legislation if we are not paid according to agreed credit terms.</w:t>
      </w:r>
    </w:p>
    <w:p w14:paraId="07AC40DE" w14:textId="210F8902" w:rsidR="00880307" w:rsidRPr="00FA31F1" w:rsidRDefault="00880307" w:rsidP="006576AA">
      <w:pPr>
        <w:pStyle w:val="ListParagraph"/>
        <w:numPr>
          <w:ilvl w:val="0"/>
          <w:numId w:val="19"/>
        </w:numPr>
        <w:rPr>
          <w:rFonts w:ascii="Calibri" w:hAnsi="Calibri" w:cstheme="minorHAnsi"/>
          <w:sz w:val="18"/>
          <w:szCs w:val="18"/>
        </w:rPr>
      </w:pPr>
      <w:r w:rsidRPr="00FA31F1">
        <w:rPr>
          <w:rFonts w:ascii="Calibri" w:hAnsi="Calibri" w:cstheme="minorHAnsi"/>
          <w:sz w:val="18"/>
          <w:szCs w:val="18"/>
        </w:rPr>
        <w:lastRenderedPageBreak/>
        <w:t>Payment methods</w:t>
      </w:r>
      <w:r w:rsidR="00114161" w:rsidRPr="00FA31F1">
        <w:rPr>
          <w:rFonts w:ascii="Calibri" w:hAnsi="Calibri" w:cstheme="minorHAnsi"/>
          <w:sz w:val="18"/>
          <w:szCs w:val="18"/>
        </w:rPr>
        <w:t xml:space="preserve"> accepted</w:t>
      </w:r>
      <w:r w:rsidRPr="00FA31F1">
        <w:rPr>
          <w:rFonts w:ascii="Calibri" w:hAnsi="Calibri" w:cstheme="minorHAnsi"/>
          <w:sz w:val="18"/>
          <w:szCs w:val="18"/>
        </w:rPr>
        <w:t xml:space="preserve"> are </w:t>
      </w:r>
      <w:r w:rsidR="00830E8B" w:rsidRPr="00FA31F1">
        <w:rPr>
          <w:rFonts w:ascii="Calibri" w:hAnsi="Calibri" w:cstheme="minorHAnsi"/>
          <w:sz w:val="18"/>
          <w:szCs w:val="18"/>
        </w:rPr>
        <w:t>Bank Transfer, Cheque</w:t>
      </w:r>
      <w:r w:rsidR="00E5684C" w:rsidRPr="00FA31F1">
        <w:rPr>
          <w:rFonts w:ascii="Calibri" w:hAnsi="Calibri" w:cstheme="minorHAnsi"/>
          <w:sz w:val="18"/>
          <w:szCs w:val="18"/>
        </w:rPr>
        <w:t xml:space="preserve"> or</w:t>
      </w:r>
      <w:r w:rsidR="00830E8B" w:rsidRPr="00FA31F1">
        <w:rPr>
          <w:rFonts w:ascii="Calibri" w:hAnsi="Calibri" w:cstheme="minorHAnsi"/>
          <w:sz w:val="18"/>
          <w:szCs w:val="18"/>
        </w:rPr>
        <w:t xml:space="preserve"> </w:t>
      </w:r>
      <w:r w:rsidRPr="00FA31F1">
        <w:rPr>
          <w:rFonts w:ascii="Calibri" w:hAnsi="Calibri" w:cstheme="minorHAnsi"/>
          <w:sz w:val="18"/>
          <w:szCs w:val="18"/>
        </w:rPr>
        <w:t>Cash.</w:t>
      </w:r>
    </w:p>
    <w:p w14:paraId="76413BCB" w14:textId="77777777" w:rsidR="00880307" w:rsidRPr="00FA31F1" w:rsidRDefault="00880307" w:rsidP="00114161">
      <w:pPr>
        <w:pStyle w:val="ListParagraph"/>
        <w:numPr>
          <w:ilvl w:val="0"/>
          <w:numId w:val="19"/>
        </w:numPr>
        <w:rPr>
          <w:rFonts w:ascii="Calibri" w:hAnsi="Calibri" w:cstheme="minorHAnsi"/>
          <w:sz w:val="18"/>
          <w:szCs w:val="18"/>
        </w:rPr>
      </w:pPr>
      <w:r w:rsidRPr="00FA31F1">
        <w:rPr>
          <w:rFonts w:ascii="Calibri" w:hAnsi="Calibri" w:cstheme="minorHAnsi"/>
          <w:sz w:val="18"/>
          <w:szCs w:val="18"/>
        </w:rPr>
        <w:t xml:space="preserve">Any minor adjustments or snagging required will not be a cause for delay of final payment. </w:t>
      </w:r>
    </w:p>
    <w:p w14:paraId="3F9FCEF6" w14:textId="68EDBFB1" w:rsidR="00880307" w:rsidRPr="00FA31F1" w:rsidRDefault="00880307" w:rsidP="00114161">
      <w:pPr>
        <w:pStyle w:val="ListParagraph"/>
        <w:numPr>
          <w:ilvl w:val="0"/>
          <w:numId w:val="19"/>
        </w:numPr>
        <w:rPr>
          <w:rFonts w:ascii="Calibri" w:hAnsi="Calibri" w:cstheme="minorHAnsi"/>
          <w:sz w:val="18"/>
          <w:szCs w:val="18"/>
        </w:rPr>
      </w:pPr>
      <w:r w:rsidRPr="00FA31F1">
        <w:rPr>
          <w:rFonts w:ascii="Calibri" w:hAnsi="Calibri" w:cstheme="minorHAnsi"/>
          <w:sz w:val="18"/>
          <w:szCs w:val="18"/>
        </w:rPr>
        <w:t>Upon completion, the responsibility for the care and watering of all plants, lawns</w:t>
      </w:r>
      <w:r w:rsidR="006114C1" w:rsidRPr="00FA31F1">
        <w:rPr>
          <w:rFonts w:ascii="Calibri" w:hAnsi="Calibri" w:cstheme="minorHAnsi"/>
          <w:sz w:val="18"/>
          <w:szCs w:val="18"/>
        </w:rPr>
        <w:t xml:space="preserve"> &amp; any other live plant matter</w:t>
      </w:r>
      <w:r w:rsidRPr="00FA31F1">
        <w:rPr>
          <w:rFonts w:ascii="Calibri" w:hAnsi="Calibri" w:cstheme="minorHAnsi"/>
          <w:sz w:val="18"/>
          <w:szCs w:val="18"/>
        </w:rPr>
        <w:t xml:space="preserve"> is handed over to the customer and will require regular attention until established. Great care is taken to remove all weeds/roots from the site when being prepared, and daVally Garden Services cannot accept responsibility for subsequent weed growth on completion of the project.</w:t>
      </w:r>
    </w:p>
    <w:p w14:paraId="3F8CC017" w14:textId="38A6E224" w:rsidR="000B51C8" w:rsidRPr="00FA31F1" w:rsidRDefault="009828E9" w:rsidP="00114161">
      <w:pPr>
        <w:pStyle w:val="ListParagraph"/>
        <w:numPr>
          <w:ilvl w:val="0"/>
          <w:numId w:val="19"/>
        </w:numPr>
        <w:rPr>
          <w:rFonts w:ascii="Calibri" w:hAnsi="Calibri" w:cstheme="minorHAnsi"/>
          <w:sz w:val="18"/>
          <w:szCs w:val="18"/>
        </w:rPr>
      </w:pPr>
      <w:r w:rsidRPr="00FA31F1">
        <w:rPr>
          <w:rFonts w:ascii="Calibri" w:hAnsi="Calibri" w:cstheme="minorHAnsi"/>
          <w:sz w:val="18"/>
          <w:szCs w:val="18"/>
        </w:rPr>
        <w:t xml:space="preserve">Upon completion, the responsibility for the care and maintenance </w:t>
      </w:r>
      <w:r w:rsidR="00527CF7" w:rsidRPr="00FA31F1">
        <w:rPr>
          <w:rFonts w:ascii="Calibri" w:hAnsi="Calibri" w:cstheme="minorHAnsi"/>
          <w:sz w:val="18"/>
          <w:szCs w:val="18"/>
        </w:rPr>
        <w:t xml:space="preserve">of all hard landscaping materials &amp; products </w:t>
      </w:r>
      <w:r w:rsidR="00031FDD" w:rsidRPr="00FA31F1">
        <w:rPr>
          <w:rFonts w:ascii="Calibri" w:hAnsi="Calibri" w:cstheme="minorHAnsi"/>
          <w:sz w:val="18"/>
          <w:szCs w:val="18"/>
        </w:rPr>
        <w:t>is handed over to the customer.</w:t>
      </w:r>
      <w:r w:rsidR="00AD629B" w:rsidRPr="00FA31F1">
        <w:rPr>
          <w:rFonts w:ascii="Calibri" w:hAnsi="Calibri" w:cstheme="minorHAnsi"/>
          <w:sz w:val="18"/>
          <w:szCs w:val="18"/>
        </w:rPr>
        <w:t xml:space="preserve"> This may include but is not limited </w:t>
      </w:r>
      <w:proofErr w:type="gramStart"/>
      <w:r w:rsidR="00AD629B" w:rsidRPr="00FA31F1">
        <w:rPr>
          <w:rFonts w:ascii="Calibri" w:hAnsi="Calibri" w:cstheme="minorHAnsi"/>
          <w:sz w:val="18"/>
          <w:szCs w:val="18"/>
        </w:rPr>
        <w:t>to</w:t>
      </w:r>
      <w:r w:rsidR="00303ED5" w:rsidRPr="00FA31F1">
        <w:rPr>
          <w:rFonts w:ascii="Calibri" w:hAnsi="Calibri" w:cstheme="minorHAnsi"/>
          <w:sz w:val="18"/>
          <w:szCs w:val="18"/>
        </w:rPr>
        <w:t>:</w:t>
      </w:r>
      <w:proofErr w:type="gramEnd"/>
      <w:r w:rsidR="00F6137A" w:rsidRPr="00FA31F1">
        <w:rPr>
          <w:rFonts w:ascii="Calibri" w:hAnsi="Calibri" w:cstheme="minorHAnsi"/>
          <w:sz w:val="18"/>
          <w:szCs w:val="18"/>
        </w:rPr>
        <w:t xml:space="preserve"> </w:t>
      </w:r>
      <w:r w:rsidR="0097263B" w:rsidRPr="00FA31F1">
        <w:rPr>
          <w:rFonts w:ascii="Calibri" w:hAnsi="Calibri" w:cstheme="minorHAnsi"/>
          <w:sz w:val="18"/>
          <w:szCs w:val="18"/>
        </w:rPr>
        <w:t>periodically cleaning paving, decking</w:t>
      </w:r>
      <w:r w:rsidR="00303ED5" w:rsidRPr="00FA31F1">
        <w:rPr>
          <w:rFonts w:ascii="Calibri" w:hAnsi="Calibri" w:cstheme="minorHAnsi"/>
          <w:sz w:val="18"/>
          <w:szCs w:val="18"/>
        </w:rPr>
        <w:t xml:space="preserve">, walls etc; re-jointing </w:t>
      </w:r>
      <w:r w:rsidR="00BE4D9D" w:rsidRPr="00FA31F1">
        <w:rPr>
          <w:rFonts w:ascii="Calibri" w:hAnsi="Calibri" w:cstheme="minorHAnsi"/>
          <w:sz w:val="18"/>
          <w:szCs w:val="18"/>
        </w:rPr>
        <w:t>paving</w:t>
      </w:r>
      <w:r w:rsidR="003B0C91" w:rsidRPr="00FA31F1">
        <w:rPr>
          <w:rFonts w:ascii="Calibri" w:hAnsi="Calibri" w:cstheme="minorHAnsi"/>
          <w:sz w:val="18"/>
          <w:szCs w:val="18"/>
        </w:rPr>
        <w:t xml:space="preserve">; </w:t>
      </w:r>
      <w:r w:rsidR="000E5A7B" w:rsidRPr="00FA31F1">
        <w:rPr>
          <w:rFonts w:ascii="Calibri" w:hAnsi="Calibri" w:cstheme="minorHAnsi"/>
          <w:sz w:val="18"/>
          <w:szCs w:val="18"/>
        </w:rPr>
        <w:t xml:space="preserve">applications of </w:t>
      </w:r>
      <w:r w:rsidR="0068628E" w:rsidRPr="00FA31F1">
        <w:rPr>
          <w:rFonts w:ascii="Calibri" w:hAnsi="Calibri" w:cstheme="minorHAnsi"/>
          <w:sz w:val="18"/>
          <w:szCs w:val="18"/>
        </w:rPr>
        <w:t>preservative</w:t>
      </w:r>
      <w:r w:rsidR="00B85693" w:rsidRPr="00FA31F1">
        <w:rPr>
          <w:rFonts w:ascii="Calibri" w:hAnsi="Calibri" w:cstheme="minorHAnsi"/>
          <w:sz w:val="18"/>
          <w:szCs w:val="18"/>
        </w:rPr>
        <w:t>/sealant products</w:t>
      </w:r>
      <w:r w:rsidR="0068628E" w:rsidRPr="00FA31F1">
        <w:rPr>
          <w:rFonts w:ascii="Calibri" w:hAnsi="Calibri" w:cstheme="minorHAnsi"/>
          <w:sz w:val="18"/>
          <w:szCs w:val="18"/>
        </w:rPr>
        <w:t xml:space="preserve"> to timber/decking </w:t>
      </w:r>
      <w:r w:rsidR="00B85693" w:rsidRPr="00FA31F1">
        <w:rPr>
          <w:rFonts w:ascii="Calibri" w:hAnsi="Calibri" w:cstheme="minorHAnsi"/>
          <w:sz w:val="18"/>
          <w:szCs w:val="18"/>
        </w:rPr>
        <w:t>items</w:t>
      </w:r>
      <w:r w:rsidR="0009106F" w:rsidRPr="00FA31F1">
        <w:rPr>
          <w:rFonts w:ascii="Calibri" w:hAnsi="Calibri" w:cstheme="minorHAnsi"/>
          <w:sz w:val="18"/>
          <w:szCs w:val="18"/>
        </w:rPr>
        <w:t>.</w:t>
      </w:r>
    </w:p>
    <w:p w14:paraId="70D382B7" w14:textId="77777777" w:rsidR="00880307" w:rsidRPr="00FA31F1" w:rsidRDefault="00880307" w:rsidP="00114161">
      <w:pPr>
        <w:pStyle w:val="ListParagraph"/>
        <w:numPr>
          <w:ilvl w:val="0"/>
          <w:numId w:val="19"/>
        </w:numPr>
        <w:rPr>
          <w:rFonts w:ascii="Calibri" w:hAnsi="Calibri" w:cstheme="minorHAnsi"/>
          <w:sz w:val="18"/>
          <w:szCs w:val="18"/>
        </w:rPr>
      </w:pPr>
      <w:r w:rsidRPr="00FA31F1">
        <w:rPr>
          <w:rFonts w:ascii="Calibri" w:hAnsi="Calibri" w:cstheme="minorHAnsi"/>
          <w:sz w:val="18"/>
          <w:szCs w:val="18"/>
        </w:rPr>
        <w:t xml:space="preserve">We are not able to accept responsibility for the well-being and maintenance of living plant material, including turf and soil, following completion. If necessary, we reserve the right to substitute any plant with another of equal value and growth/habitat/colour in accordance with the specification. </w:t>
      </w:r>
      <w:proofErr w:type="gramStart"/>
      <w:r w:rsidRPr="00FA31F1">
        <w:rPr>
          <w:rFonts w:ascii="Calibri" w:hAnsi="Calibri" w:cstheme="minorHAnsi"/>
          <w:sz w:val="18"/>
          <w:szCs w:val="18"/>
        </w:rPr>
        <w:t>In regards to</w:t>
      </w:r>
      <w:proofErr w:type="gramEnd"/>
      <w:r w:rsidRPr="00FA31F1">
        <w:rPr>
          <w:rFonts w:ascii="Calibri" w:hAnsi="Calibri" w:cstheme="minorHAnsi"/>
          <w:sz w:val="18"/>
          <w:szCs w:val="18"/>
        </w:rPr>
        <w:t xml:space="preserve"> any landscaping work that involves digging – such as patios, artificial grass, drives etc., nearby to trees, shrubs, flowers, plants etc., we cannot be held responsible if roots are in the way and need to be cut to complete the work.</w:t>
      </w:r>
    </w:p>
    <w:p w14:paraId="7D4A8E07" w14:textId="1500177F" w:rsidR="00880307" w:rsidRPr="00FA31F1" w:rsidRDefault="00880307" w:rsidP="00114161">
      <w:pPr>
        <w:pStyle w:val="ListParagraph"/>
        <w:numPr>
          <w:ilvl w:val="0"/>
          <w:numId w:val="19"/>
        </w:numPr>
        <w:rPr>
          <w:rFonts w:ascii="Calibri" w:hAnsi="Calibri" w:cstheme="minorHAnsi"/>
          <w:sz w:val="18"/>
          <w:szCs w:val="18"/>
        </w:rPr>
      </w:pPr>
      <w:r w:rsidRPr="00FA31F1">
        <w:rPr>
          <w:rFonts w:ascii="Calibri" w:hAnsi="Calibri" w:cstheme="minorHAnsi"/>
          <w:sz w:val="18"/>
          <w:szCs w:val="18"/>
        </w:rPr>
        <w:t>We shall not be liable for any defects arising from the customer’s own actions or lack of care, including without limitation, inadequate watering, deliberate damage, removal or other abuse or damage caused by the customer.</w:t>
      </w:r>
    </w:p>
    <w:p w14:paraId="3E6FD249" w14:textId="0343ADC5" w:rsidR="003E2EFA" w:rsidRPr="00FA31F1" w:rsidRDefault="002E5680" w:rsidP="00114161">
      <w:pPr>
        <w:pStyle w:val="ListParagraph"/>
        <w:numPr>
          <w:ilvl w:val="0"/>
          <w:numId w:val="19"/>
        </w:numPr>
        <w:rPr>
          <w:rFonts w:ascii="Calibri" w:hAnsi="Calibri" w:cstheme="minorHAnsi"/>
          <w:sz w:val="18"/>
          <w:szCs w:val="18"/>
        </w:rPr>
      </w:pPr>
      <w:r w:rsidRPr="00FA31F1">
        <w:rPr>
          <w:rFonts w:ascii="Calibri" w:hAnsi="Calibri" w:cstheme="minorHAnsi"/>
          <w:sz w:val="18"/>
          <w:szCs w:val="18"/>
        </w:rPr>
        <w:t xml:space="preserve">Following the installation process, the products used will settle and set. Any issues </w:t>
      </w:r>
      <w:r w:rsidR="00955F2A" w:rsidRPr="00FA31F1">
        <w:rPr>
          <w:rFonts w:ascii="Calibri" w:hAnsi="Calibri" w:cstheme="minorHAnsi"/>
          <w:sz w:val="18"/>
          <w:szCs w:val="18"/>
        </w:rPr>
        <w:t xml:space="preserve">that may arise </w:t>
      </w:r>
      <w:proofErr w:type="gramStart"/>
      <w:r w:rsidRPr="00FA31F1">
        <w:rPr>
          <w:rFonts w:ascii="Calibri" w:hAnsi="Calibri" w:cstheme="minorHAnsi"/>
          <w:sz w:val="18"/>
          <w:szCs w:val="18"/>
        </w:rPr>
        <w:t>as a result of</w:t>
      </w:r>
      <w:proofErr w:type="gramEnd"/>
      <w:r w:rsidRPr="00FA31F1">
        <w:rPr>
          <w:rFonts w:ascii="Calibri" w:hAnsi="Calibri" w:cstheme="minorHAnsi"/>
          <w:sz w:val="18"/>
          <w:szCs w:val="18"/>
        </w:rPr>
        <w:t xml:space="preserve"> the installation process will </w:t>
      </w:r>
      <w:r w:rsidR="00955F2A" w:rsidRPr="00FA31F1">
        <w:rPr>
          <w:rFonts w:ascii="Calibri" w:hAnsi="Calibri" w:cstheme="minorHAnsi"/>
          <w:sz w:val="18"/>
          <w:szCs w:val="18"/>
        </w:rPr>
        <w:t xml:space="preserve">normally </w:t>
      </w:r>
      <w:r w:rsidRPr="00FA31F1">
        <w:rPr>
          <w:rFonts w:ascii="Calibri" w:hAnsi="Calibri" w:cstheme="minorHAnsi"/>
          <w:sz w:val="18"/>
          <w:szCs w:val="18"/>
        </w:rPr>
        <w:t xml:space="preserve">become apparent within </w:t>
      </w:r>
      <w:r w:rsidR="00955F2A" w:rsidRPr="00FA31F1">
        <w:rPr>
          <w:rFonts w:ascii="Calibri" w:hAnsi="Calibri" w:cstheme="minorHAnsi"/>
          <w:sz w:val="18"/>
          <w:szCs w:val="18"/>
        </w:rPr>
        <w:t>the first</w:t>
      </w:r>
      <w:r w:rsidR="002F145E" w:rsidRPr="00FA31F1">
        <w:rPr>
          <w:rFonts w:ascii="Calibri" w:hAnsi="Calibri" w:cstheme="minorHAnsi"/>
          <w:sz w:val="18"/>
          <w:szCs w:val="18"/>
        </w:rPr>
        <w:t xml:space="preserve"> 3</w:t>
      </w:r>
      <w:r w:rsidR="00955F2A" w:rsidRPr="00FA31F1">
        <w:rPr>
          <w:rFonts w:ascii="Calibri" w:hAnsi="Calibri" w:cstheme="minorHAnsi"/>
          <w:sz w:val="18"/>
          <w:szCs w:val="18"/>
        </w:rPr>
        <w:t xml:space="preserve"> month</w:t>
      </w:r>
      <w:r w:rsidR="002F145E" w:rsidRPr="00FA31F1">
        <w:rPr>
          <w:rFonts w:ascii="Calibri" w:hAnsi="Calibri" w:cstheme="minorHAnsi"/>
          <w:sz w:val="18"/>
          <w:szCs w:val="18"/>
        </w:rPr>
        <w:t>s</w:t>
      </w:r>
      <w:r w:rsidR="00955F2A" w:rsidRPr="00FA31F1">
        <w:rPr>
          <w:rFonts w:ascii="Calibri" w:hAnsi="Calibri" w:cstheme="minorHAnsi"/>
          <w:sz w:val="18"/>
          <w:szCs w:val="18"/>
        </w:rPr>
        <w:t xml:space="preserve">. We are therefore willing to return for snagging work (such as resetting a loose slab or topping up the joints) for a period of </w:t>
      </w:r>
      <w:r w:rsidR="00683A1D">
        <w:rPr>
          <w:rFonts w:ascii="Calibri" w:hAnsi="Calibri" w:cstheme="minorHAnsi"/>
          <w:sz w:val="18"/>
          <w:szCs w:val="18"/>
        </w:rPr>
        <w:t>12</w:t>
      </w:r>
      <w:r w:rsidR="00955F2A" w:rsidRPr="00FA31F1">
        <w:rPr>
          <w:rFonts w:ascii="Calibri" w:hAnsi="Calibri" w:cstheme="minorHAnsi"/>
          <w:sz w:val="18"/>
          <w:szCs w:val="18"/>
        </w:rPr>
        <w:t xml:space="preserve"> months after the completion date</w:t>
      </w:r>
      <w:r w:rsidR="00683A1D">
        <w:rPr>
          <w:rFonts w:ascii="Calibri" w:hAnsi="Calibri" w:cstheme="minorHAnsi"/>
          <w:sz w:val="18"/>
          <w:szCs w:val="18"/>
        </w:rPr>
        <w:t xml:space="preserve"> providing </w:t>
      </w:r>
      <w:r w:rsidR="0048750D">
        <w:rPr>
          <w:rFonts w:ascii="Calibri" w:hAnsi="Calibri" w:cstheme="minorHAnsi"/>
          <w:sz w:val="18"/>
          <w:szCs w:val="18"/>
        </w:rPr>
        <w:t>the issue has been reported within 6 months of the completion date</w:t>
      </w:r>
      <w:r w:rsidR="00955F2A" w:rsidRPr="00FA31F1">
        <w:rPr>
          <w:rFonts w:ascii="Calibri" w:hAnsi="Calibri" w:cstheme="minorHAnsi"/>
          <w:sz w:val="18"/>
          <w:szCs w:val="18"/>
        </w:rPr>
        <w:t>. Any snagging that becomes apparent afte</w:t>
      </w:r>
      <w:r w:rsidR="00691A59">
        <w:rPr>
          <w:rFonts w:ascii="Calibri" w:hAnsi="Calibri" w:cstheme="minorHAnsi"/>
          <w:sz w:val="18"/>
          <w:szCs w:val="18"/>
        </w:rPr>
        <w:t xml:space="preserve">r the initial </w:t>
      </w:r>
      <w:r w:rsidR="007862FD">
        <w:rPr>
          <w:rFonts w:ascii="Calibri" w:hAnsi="Calibri" w:cstheme="minorHAnsi"/>
          <w:sz w:val="18"/>
          <w:szCs w:val="18"/>
        </w:rPr>
        <w:t>6</w:t>
      </w:r>
      <w:r w:rsidR="00691A59">
        <w:rPr>
          <w:rFonts w:ascii="Calibri" w:hAnsi="Calibri" w:cstheme="minorHAnsi"/>
          <w:sz w:val="18"/>
          <w:szCs w:val="18"/>
        </w:rPr>
        <w:t xml:space="preserve"> months</w:t>
      </w:r>
      <w:r w:rsidR="00955F2A" w:rsidRPr="00FA31F1">
        <w:rPr>
          <w:rFonts w:ascii="Calibri" w:hAnsi="Calibri" w:cstheme="minorHAnsi"/>
          <w:sz w:val="18"/>
          <w:szCs w:val="18"/>
        </w:rPr>
        <w:t xml:space="preserve"> will not be </w:t>
      </w:r>
      <w:proofErr w:type="gramStart"/>
      <w:r w:rsidR="00955F2A" w:rsidRPr="00FA31F1">
        <w:rPr>
          <w:rFonts w:ascii="Calibri" w:hAnsi="Calibri" w:cstheme="minorHAnsi"/>
          <w:sz w:val="18"/>
          <w:szCs w:val="18"/>
        </w:rPr>
        <w:t>as a result of</w:t>
      </w:r>
      <w:proofErr w:type="gramEnd"/>
      <w:r w:rsidR="00955F2A" w:rsidRPr="00FA31F1">
        <w:rPr>
          <w:rFonts w:ascii="Calibri" w:hAnsi="Calibri" w:cstheme="minorHAnsi"/>
          <w:sz w:val="18"/>
          <w:szCs w:val="18"/>
        </w:rPr>
        <w:t xml:space="preserve"> the installation process, and any repairs will therefore be charged at the hourly rate plus any materials required.</w:t>
      </w:r>
    </w:p>
    <w:p w14:paraId="1CD3D86B" w14:textId="77777777" w:rsidR="005C2836" w:rsidRPr="00FA31F1" w:rsidRDefault="005C2836" w:rsidP="005C2836">
      <w:pPr>
        <w:pStyle w:val="ListParagraph"/>
        <w:numPr>
          <w:ilvl w:val="0"/>
          <w:numId w:val="19"/>
        </w:numPr>
        <w:rPr>
          <w:rFonts w:ascii="Calibri" w:hAnsi="Calibri" w:cstheme="minorHAnsi"/>
          <w:sz w:val="18"/>
          <w:szCs w:val="18"/>
        </w:rPr>
      </w:pPr>
      <w:r w:rsidRPr="00FA31F1">
        <w:rPr>
          <w:rFonts w:ascii="Calibri" w:hAnsi="Calibri" w:cstheme="minorHAnsi"/>
          <w:sz w:val="18"/>
          <w:szCs w:val="18"/>
        </w:rPr>
        <w:t>Any snagging items that do arise should be reported at your earliest convenience. If necessary, we may ask you to fill in a form so that we can log the items that need addressing, and we may also ask for pictures to enable us to assess and diagnose the issues.</w:t>
      </w:r>
    </w:p>
    <w:p w14:paraId="07BCC83B" w14:textId="44D53518" w:rsidR="003B3F07" w:rsidRDefault="00247D36" w:rsidP="00247D36">
      <w:pPr>
        <w:pStyle w:val="ListParagraph"/>
        <w:numPr>
          <w:ilvl w:val="0"/>
          <w:numId w:val="19"/>
        </w:numPr>
        <w:rPr>
          <w:rFonts w:ascii="Calibri" w:hAnsi="Calibri" w:cstheme="minorHAnsi"/>
          <w:sz w:val="18"/>
          <w:szCs w:val="18"/>
        </w:rPr>
      </w:pPr>
      <w:r w:rsidRPr="00FA31F1">
        <w:rPr>
          <w:rFonts w:ascii="Calibri" w:hAnsi="Calibri" w:cstheme="minorHAnsi"/>
          <w:sz w:val="18"/>
          <w:szCs w:val="18"/>
        </w:rPr>
        <w:t xml:space="preserve">We will attend to snagging issues as early as practicably possible, based upon how close to your property we currently </w:t>
      </w:r>
      <w:proofErr w:type="gramStart"/>
      <w:r w:rsidRPr="00FA31F1">
        <w:rPr>
          <w:rFonts w:ascii="Calibri" w:hAnsi="Calibri" w:cstheme="minorHAnsi"/>
          <w:sz w:val="18"/>
          <w:szCs w:val="18"/>
        </w:rPr>
        <w:t>have staff</w:t>
      </w:r>
      <w:proofErr w:type="gramEnd"/>
      <w:r w:rsidRPr="00FA31F1">
        <w:rPr>
          <w:rFonts w:ascii="Calibri" w:hAnsi="Calibri" w:cstheme="minorHAnsi"/>
          <w:sz w:val="18"/>
          <w:szCs w:val="18"/>
        </w:rPr>
        <w:t xml:space="preserve"> operating, how urgent the issue is and whether there is a hazard to safety.</w:t>
      </w:r>
    </w:p>
    <w:p w14:paraId="49C2B52A" w14:textId="10F14D65" w:rsidR="00AA047F" w:rsidRPr="00FA31F1" w:rsidRDefault="00CC513D" w:rsidP="00247D36">
      <w:pPr>
        <w:pStyle w:val="ListParagraph"/>
        <w:numPr>
          <w:ilvl w:val="0"/>
          <w:numId w:val="19"/>
        </w:numPr>
        <w:rPr>
          <w:rFonts w:ascii="Calibri" w:hAnsi="Calibri" w:cstheme="minorHAnsi"/>
          <w:sz w:val="18"/>
          <w:szCs w:val="18"/>
        </w:rPr>
      </w:pPr>
      <w:r>
        <w:rPr>
          <w:rFonts w:ascii="Calibri" w:hAnsi="Calibri" w:cstheme="minorHAnsi"/>
          <w:sz w:val="18"/>
          <w:szCs w:val="18"/>
        </w:rPr>
        <w:t xml:space="preserve">We will return to site to carry out a project inspection approximately 3-5 months after the completion date. </w:t>
      </w:r>
      <w:r w:rsidR="00744873">
        <w:rPr>
          <w:rFonts w:ascii="Calibri" w:hAnsi="Calibri" w:cstheme="minorHAnsi"/>
          <w:sz w:val="18"/>
          <w:szCs w:val="18"/>
        </w:rPr>
        <w:t>Th</w:t>
      </w:r>
      <w:r w:rsidR="00476794">
        <w:rPr>
          <w:rFonts w:ascii="Calibri" w:hAnsi="Calibri" w:cstheme="minorHAnsi"/>
          <w:sz w:val="18"/>
          <w:szCs w:val="18"/>
        </w:rPr>
        <w:t xml:space="preserve">is visit will be at no additional charge </w:t>
      </w:r>
      <w:r w:rsidR="007F6F44">
        <w:rPr>
          <w:rFonts w:ascii="Calibri" w:hAnsi="Calibri" w:cstheme="minorHAnsi"/>
          <w:sz w:val="18"/>
          <w:szCs w:val="18"/>
        </w:rPr>
        <w:t xml:space="preserve">and will </w:t>
      </w:r>
      <w:r w:rsidR="00E72D52">
        <w:rPr>
          <w:rFonts w:ascii="Calibri" w:hAnsi="Calibri" w:cstheme="minorHAnsi"/>
          <w:sz w:val="18"/>
          <w:szCs w:val="18"/>
        </w:rPr>
        <w:t xml:space="preserve">allow us to check </w:t>
      </w:r>
      <w:r w:rsidR="00BF2ED6">
        <w:rPr>
          <w:rFonts w:ascii="Calibri" w:hAnsi="Calibri" w:cstheme="minorHAnsi"/>
          <w:sz w:val="18"/>
          <w:szCs w:val="18"/>
        </w:rPr>
        <w:t>that</w:t>
      </w:r>
      <w:r w:rsidR="002963C5">
        <w:rPr>
          <w:rFonts w:ascii="Calibri" w:hAnsi="Calibri" w:cstheme="minorHAnsi"/>
          <w:sz w:val="18"/>
          <w:szCs w:val="18"/>
        </w:rPr>
        <w:t xml:space="preserve"> </w:t>
      </w:r>
      <w:proofErr w:type="gramStart"/>
      <w:r w:rsidR="002963C5">
        <w:rPr>
          <w:rFonts w:ascii="Calibri" w:hAnsi="Calibri" w:cstheme="minorHAnsi"/>
          <w:sz w:val="18"/>
          <w:szCs w:val="18"/>
        </w:rPr>
        <w:t>all of</w:t>
      </w:r>
      <w:proofErr w:type="gramEnd"/>
      <w:r w:rsidR="002963C5">
        <w:rPr>
          <w:rFonts w:ascii="Calibri" w:hAnsi="Calibri" w:cstheme="minorHAnsi"/>
          <w:sz w:val="18"/>
          <w:szCs w:val="18"/>
        </w:rPr>
        <w:t xml:space="preserve"> the newly installed projects remain in </w:t>
      </w:r>
      <w:r w:rsidR="00573B28">
        <w:rPr>
          <w:rFonts w:ascii="Calibri" w:hAnsi="Calibri" w:cstheme="minorHAnsi"/>
          <w:sz w:val="18"/>
          <w:szCs w:val="18"/>
        </w:rPr>
        <w:t>good condition</w:t>
      </w:r>
      <w:r w:rsidR="00F42E45">
        <w:rPr>
          <w:rFonts w:ascii="Calibri" w:hAnsi="Calibri" w:cstheme="minorHAnsi"/>
          <w:sz w:val="18"/>
          <w:szCs w:val="18"/>
        </w:rPr>
        <w:t xml:space="preserve"> and to highlight any snagging issues that may have arisen.</w:t>
      </w:r>
    </w:p>
    <w:p w14:paraId="50FB9779" w14:textId="71A598D2" w:rsidR="00913ACE" w:rsidRPr="00FA31F1" w:rsidRDefault="00913ACE" w:rsidP="00913ACE">
      <w:pPr>
        <w:pStyle w:val="ListParagraph"/>
        <w:numPr>
          <w:ilvl w:val="0"/>
          <w:numId w:val="19"/>
        </w:numPr>
        <w:rPr>
          <w:rFonts w:ascii="Calibri" w:hAnsi="Calibri" w:cstheme="minorHAnsi"/>
          <w:sz w:val="18"/>
          <w:szCs w:val="18"/>
        </w:rPr>
      </w:pPr>
      <w:r w:rsidRPr="00FA31F1">
        <w:rPr>
          <w:rFonts w:ascii="Calibri" w:hAnsi="Calibri" w:cstheme="minorHAnsi"/>
          <w:sz w:val="18"/>
          <w:szCs w:val="18"/>
        </w:rPr>
        <w:t>We offer a service where we can check your garden on a yearly basis which will allow us to highlight any maintenance tasks that may be required and offer you the appropriate advice on what action to take. This does not affect any guarantees, but it can help to ensure the correct upkeep of the garden &amp; protect the longevity of it. This service would be charged at our hourly rate if requested.</w:t>
      </w:r>
    </w:p>
    <w:p w14:paraId="46CE532D" w14:textId="64FC45C9" w:rsidR="00955F2A" w:rsidRPr="00FA31F1" w:rsidRDefault="00955F2A" w:rsidP="00114161">
      <w:pPr>
        <w:pStyle w:val="ListParagraph"/>
        <w:numPr>
          <w:ilvl w:val="0"/>
          <w:numId w:val="19"/>
        </w:numPr>
        <w:rPr>
          <w:rFonts w:ascii="Calibri" w:hAnsi="Calibri" w:cstheme="minorHAnsi"/>
          <w:sz w:val="18"/>
          <w:szCs w:val="18"/>
        </w:rPr>
      </w:pPr>
      <w:r w:rsidRPr="00FA31F1">
        <w:rPr>
          <w:rFonts w:ascii="Calibri" w:hAnsi="Calibri" w:cstheme="minorHAnsi"/>
          <w:sz w:val="18"/>
          <w:szCs w:val="18"/>
        </w:rPr>
        <w:t>We do not offer guarantees on the materials used as these are not produced by us, however our suppliers may offer their own guarantees on some materials.</w:t>
      </w:r>
    </w:p>
    <w:p w14:paraId="6B82AB56" w14:textId="4509CD5E" w:rsidR="001951D3" w:rsidRPr="00FA31F1" w:rsidRDefault="001951D3" w:rsidP="00114161">
      <w:pPr>
        <w:pStyle w:val="ListParagraph"/>
        <w:numPr>
          <w:ilvl w:val="0"/>
          <w:numId w:val="19"/>
        </w:numPr>
        <w:rPr>
          <w:rFonts w:ascii="Calibri" w:hAnsi="Calibri" w:cstheme="minorHAnsi"/>
          <w:sz w:val="18"/>
          <w:szCs w:val="18"/>
        </w:rPr>
      </w:pPr>
      <w:r w:rsidRPr="00FA31F1">
        <w:rPr>
          <w:rFonts w:ascii="Calibri" w:hAnsi="Calibri" w:cstheme="minorHAnsi"/>
          <w:sz w:val="18"/>
          <w:szCs w:val="18"/>
        </w:rPr>
        <w:t xml:space="preserve">We may, at any time, change/update these terms and conditions </w:t>
      </w:r>
      <w:r w:rsidR="009C3672" w:rsidRPr="00FA31F1">
        <w:rPr>
          <w:rFonts w:ascii="Calibri" w:hAnsi="Calibri" w:cstheme="minorHAnsi"/>
          <w:sz w:val="18"/>
          <w:szCs w:val="18"/>
        </w:rPr>
        <w:t>as necessary. An up</w:t>
      </w:r>
      <w:r w:rsidR="004D03BC" w:rsidRPr="00FA31F1">
        <w:rPr>
          <w:rFonts w:ascii="Calibri" w:hAnsi="Calibri" w:cstheme="minorHAnsi"/>
          <w:sz w:val="18"/>
          <w:szCs w:val="18"/>
        </w:rPr>
        <w:t>-</w:t>
      </w:r>
      <w:r w:rsidR="009C3672" w:rsidRPr="00FA31F1">
        <w:rPr>
          <w:rFonts w:ascii="Calibri" w:hAnsi="Calibri" w:cstheme="minorHAnsi"/>
          <w:sz w:val="18"/>
          <w:szCs w:val="18"/>
        </w:rPr>
        <w:t>to</w:t>
      </w:r>
      <w:r w:rsidR="004D03BC" w:rsidRPr="00FA31F1">
        <w:rPr>
          <w:rFonts w:ascii="Calibri" w:hAnsi="Calibri" w:cstheme="minorHAnsi"/>
          <w:sz w:val="18"/>
          <w:szCs w:val="18"/>
        </w:rPr>
        <w:t>-</w:t>
      </w:r>
      <w:r w:rsidR="009C3672" w:rsidRPr="00FA31F1">
        <w:rPr>
          <w:rFonts w:ascii="Calibri" w:hAnsi="Calibri" w:cstheme="minorHAnsi"/>
          <w:sz w:val="18"/>
          <w:szCs w:val="18"/>
        </w:rPr>
        <w:t xml:space="preserve">date version can be found on our </w:t>
      </w:r>
      <w:proofErr w:type="gramStart"/>
      <w:r w:rsidR="009C3672" w:rsidRPr="00FA31F1">
        <w:rPr>
          <w:rFonts w:ascii="Calibri" w:hAnsi="Calibri" w:cstheme="minorHAnsi"/>
          <w:sz w:val="18"/>
          <w:szCs w:val="18"/>
        </w:rPr>
        <w:t>website, or</w:t>
      </w:r>
      <w:proofErr w:type="gramEnd"/>
      <w:r w:rsidR="009C3672" w:rsidRPr="00FA31F1">
        <w:rPr>
          <w:rFonts w:ascii="Calibri" w:hAnsi="Calibri" w:cstheme="minorHAnsi"/>
          <w:sz w:val="18"/>
          <w:szCs w:val="18"/>
        </w:rPr>
        <w:t xml:space="preserve"> requested from the office.</w:t>
      </w:r>
    </w:p>
    <w:p w14:paraId="1D49BFA6" w14:textId="4ACF957B" w:rsidR="009C3672" w:rsidRPr="00FA31F1" w:rsidRDefault="00880307" w:rsidP="00DB6D9F">
      <w:pPr>
        <w:pStyle w:val="ListParagraph"/>
        <w:numPr>
          <w:ilvl w:val="0"/>
          <w:numId w:val="19"/>
        </w:numPr>
        <w:spacing w:line="240" w:lineRule="auto"/>
        <w:rPr>
          <w:rFonts w:ascii="Calibri" w:hAnsi="Calibri" w:cstheme="minorHAnsi"/>
          <w:sz w:val="18"/>
          <w:szCs w:val="18"/>
        </w:rPr>
      </w:pPr>
      <w:r w:rsidRPr="00FA31F1">
        <w:rPr>
          <w:rFonts w:ascii="Calibri" w:hAnsi="Calibri" w:cstheme="minorHAnsi"/>
          <w:sz w:val="18"/>
          <w:szCs w:val="18"/>
        </w:rPr>
        <w:t>Errors and omissions excepted.</w:t>
      </w:r>
    </w:p>
    <w:sectPr w:rsidR="009C3672" w:rsidRPr="00FA31F1" w:rsidSect="007E4A27">
      <w:headerReference w:type="default" r:id="rId10"/>
      <w:footerReference w:type="default" r:id="rId11"/>
      <w:headerReference w:type="first" r:id="rId12"/>
      <w:footerReference w:type="first" r:id="rId13"/>
      <w:pgSz w:w="11906" w:h="16838" w:code="9"/>
      <w:pgMar w:top="1440" w:right="1077" w:bottom="1440" w:left="107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702A0" w14:textId="77777777" w:rsidR="002210AD" w:rsidRDefault="002210AD">
      <w:r>
        <w:separator/>
      </w:r>
    </w:p>
  </w:endnote>
  <w:endnote w:type="continuationSeparator" w:id="0">
    <w:p w14:paraId="6DAE8DC5" w14:textId="77777777" w:rsidR="002210AD" w:rsidRDefault="0022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BDA2" w14:textId="3F697E3C" w:rsidR="00656AD7" w:rsidRDefault="00656AD7" w:rsidP="00656AD7">
    <w:pPr>
      <w:pStyle w:val="Footer"/>
      <w:jc w:val="center"/>
      <w:rPr>
        <w:rFonts w:ascii="Calibri" w:hAnsi="Calibri"/>
        <w:color w:val="0070C0"/>
        <w:sz w:val="20"/>
      </w:rPr>
    </w:pPr>
    <w:r>
      <w:rPr>
        <w:rFonts w:ascii="Calibri" w:hAnsi="Calibri"/>
        <w:color w:val="0070C0"/>
        <w:sz w:val="20"/>
      </w:rPr>
      <w:t>Rev 3.</w:t>
    </w:r>
    <w:r w:rsidR="009F61DB">
      <w:rPr>
        <w:rFonts w:ascii="Calibri" w:hAnsi="Calibri"/>
        <w:color w:val="0070C0"/>
        <w:sz w:val="20"/>
      </w:rPr>
      <w:t>7</w:t>
    </w:r>
    <w:r>
      <w:rPr>
        <w:rFonts w:ascii="Calibri" w:hAnsi="Calibri"/>
        <w:color w:val="0070C0"/>
        <w:sz w:val="20"/>
      </w:rPr>
      <w:t xml:space="preserve"> </w:t>
    </w:r>
    <w:r w:rsidR="00B56E87">
      <w:rPr>
        <w:rFonts w:ascii="Calibri" w:hAnsi="Calibri"/>
        <w:color w:val="0070C0"/>
        <w:sz w:val="20"/>
      </w:rPr>
      <w:t>June</w:t>
    </w:r>
    <w:r w:rsidR="002F0986">
      <w:rPr>
        <w:rFonts w:ascii="Calibri" w:hAnsi="Calibri"/>
        <w:color w:val="0070C0"/>
        <w:sz w:val="20"/>
      </w:rPr>
      <w:t xml:space="preserve"> 202</w:t>
    </w:r>
    <w:r w:rsidR="009F61DB">
      <w:rPr>
        <w:rFonts w:ascii="Calibri" w:hAnsi="Calibri"/>
        <w:color w:val="0070C0"/>
        <w:sz w:val="20"/>
      </w:rPr>
      <w:t>4</w:t>
    </w:r>
  </w:p>
  <w:p w14:paraId="4A913721" w14:textId="02ADA754" w:rsidR="00656AD7" w:rsidRPr="00656AD7" w:rsidRDefault="00656AD7" w:rsidP="00656AD7">
    <w:pPr>
      <w:pStyle w:val="Footer"/>
      <w:jc w:val="center"/>
      <w:rPr>
        <w:rFonts w:ascii="Calibri" w:hAnsi="Calibri"/>
        <w:color w:val="0070C0"/>
        <w:sz w:val="20"/>
      </w:rPr>
    </w:pPr>
    <w:r>
      <w:rPr>
        <w:rFonts w:ascii="Calibri" w:hAnsi="Calibri"/>
        <w:color w:val="0070C0"/>
        <w:sz w:val="20"/>
      </w:rPr>
      <w:t>daVally Garden Services Limited is registered in England &amp; Wales. Reg. No: 07549326 VAT No: 170532431</w:t>
    </w:r>
  </w:p>
  <w:sdt>
    <w:sdtPr>
      <w:id w:val="1457057745"/>
      <w:docPartObj>
        <w:docPartGallery w:val="Page Numbers (Bottom of Page)"/>
        <w:docPartUnique/>
      </w:docPartObj>
    </w:sdtPr>
    <w:sdtEndPr>
      <w:rPr>
        <w:rFonts w:ascii="Calibri" w:hAnsi="Calibri" w:cs="Calibri"/>
        <w:noProof/>
        <w:color w:val="4F81BD" w:themeColor="accent1"/>
        <w:sz w:val="20"/>
        <w:szCs w:val="20"/>
      </w:rPr>
    </w:sdtEndPr>
    <w:sdtContent>
      <w:p w14:paraId="70287CBF" w14:textId="7C5456C1" w:rsidR="00656AD7" w:rsidRPr="00656AD7" w:rsidRDefault="00656AD7">
        <w:pPr>
          <w:pStyle w:val="Footer"/>
          <w:jc w:val="center"/>
          <w:rPr>
            <w:rFonts w:ascii="Calibri" w:hAnsi="Calibri" w:cs="Calibri"/>
            <w:color w:val="4F81BD" w:themeColor="accent1"/>
            <w:sz w:val="20"/>
            <w:szCs w:val="20"/>
          </w:rPr>
        </w:pPr>
        <w:r w:rsidRPr="00656AD7">
          <w:rPr>
            <w:rFonts w:ascii="Calibri" w:hAnsi="Calibri" w:cs="Calibri"/>
            <w:color w:val="4F81BD" w:themeColor="accent1"/>
            <w:sz w:val="20"/>
            <w:szCs w:val="20"/>
          </w:rPr>
          <w:fldChar w:fldCharType="begin"/>
        </w:r>
        <w:r w:rsidRPr="00656AD7">
          <w:rPr>
            <w:rFonts w:ascii="Calibri" w:hAnsi="Calibri" w:cs="Calibri"/>
            <w:color w:val="4F81BD" w:themeColor="accent1"/>
            <w:sz w:val="20"/>
            <w:szCs w:val="20"/>
          </w:rPr>
          <w:instrText xml:space="preserve"> PAGE   \* MERGEFORMAT </w:instrText>
        </w:r>
        <w:r w:rsidRPr="00656AD7">
          <w:rPr>
            <w:rFonts w:ascii="Calibri" w:hAnsi="Calibri" w:cs="Calibri"/>
            <w:color w:val="4F81BD" w:themeColor="accent1"/>
            <w:sz w:val="20"/>
            <w:szCs w:val="20"/>
          </w:rPr>
          <w:fldChar w:fldCharType="separate"/>
        </w:r>
        <w:r w:rsidRPr="00656AD7">
          <w:rPr>
            <w:rFonts w:ascii="Calibri" w:hAnsi="Calibri" w:cs="Calibri"/>
            <w:noProof/>
            <w:color w:val="4F81BD" w:themeColor="accent1"/>
            <w:sz w:val="20"/>
            <w:szCs w:val="20"/>
          </w:rPr>
          <w:t>2</w:t>
        </w:r>
        <w:r w:rsidRPr="00656AD7">
          <w:rPr>
            <w:rFonts w:ascii="Calibri" w:hAnsi="Calibri" w:cs="Calibri"/>
            <w:noProof/>
            <w:color w:val="4F81BD" w:themeColor="accent1"/>
            <w:sz w:val="20"/>
            <w:szCs w:val="20"/>
          </w:rPr>
          <w:fldChar w:fldCharType="end"/>
        </w:r>
      </w:p>
    </w:sdtContent>
  </w:sdt>
  <w:p w14:paraId="3B235938" w14:textId="56861034" w:rsidR="00F57362" w:rsidRPr="004A5A3B" w:rsidRDefault="00F57362" w:rsidP="004A5A3B">
    <w:pPr>
      <w:pStyle w:val="Footer"/>
      <w:jc w:val="center"/>
      <w:rPr>
        <w:rFonts w:ascii="Calibri" w:hAnsi="Calibri"/>
        <w:color w:val="0070C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E846" w14:textId="4405852A" w:rsidR="004A5A3B" w:rsidRDefault="004A5A3B" w:rsidP="004A5A3B">
    <w:pPr>
      <w:pStyle w:val="Footer"/>
      <w:jc w:val="center"/>
      <w:rPr>
        <w:rFonts w:ascii="Calibri" w:hAnsi="Calibri"/>
        <w:color w:val="0070C0"/>
        <w:sz w:val="20"/>
      </w:rPr>
    </w:pPr>
    <w:bookmarkStart w:id="2" w:name="_Hlk62629366"/>
    <w:bookmarkStart w:id="3" w:name="_Hlk62629367"/>
    <w:r>
      <w:rPr>
        <w:rFonts w:ascii="Calibri" w:hAnsi="Calibri"/>
        <w:color w:val="0070C0"/>
        <w:sz w:val="20"/>
      </w:rPr>
      <w:t>Rev</w:t>
    </w:r>
    <w:r w:rsidR="00656AD7">
      <w:rPr>
        <w:rFonts w:ascii="Calibri" w:hAnsi="Calibri"/>
        <w:color w:val="0070C0"/>
        <w:sz w:val="20"/>
      </w:rPr>
      <w:t>.</w:t>
    </w:r>
    <w:r>
      <w:rPr>
        <w:rFonts w:ascii="Calibri" w:hAnsi="Calibri"/>
        <w:color w:val="0070C0"/>
        <w:sz w:val="20"/>
      </w:rPr>
      <w:t xml:space="preserve"> 3.</w:t>
    </w:r>
    <w:r w:rsidR="00656AD7">
      <w:rPr>
        <w:rFonts w:ascii="Calibri" w:hAnsi="Calibri"/>
        <w:color w:val="0070C0"/>
        <w:sz w:val="20"/>
      </w:rPr>
      <w:t>4</w:t>
    </w:r>
    <w:r>
      <w:rPr>
        <w:rFonts w:ascii="Calibri" w:hAnsi="Calibri"/>
        <w:color w:val="0070C0"/>
        <w:sz w:val="20"/>
      </w:rPr>
      <w:t xml:space="preserve"> </w:t>
    </w:r>
    <w:r w:rsidR="00656AD7">
      <w:rPr>
        <w:rFonts w:ascii="Calibri" w:hAnsi="Calibri"/>
        <w:color w:val="0070C0"/>
        <w:sz w:val="20"/>
      </w:rPr>
      <w:t>July</w:t>
    </w:r>
    <w:r>
      <w:rPr>
        <w:rFonts w:ascii="Calibri" w:hAnsi="Calibri"/>
        <w:color w:val="0070C0"/>
        <w:sz w:val="20"/>
      </w:rPr>
      <w:t xml:space="preserve"> 2022</w:t>
    </w:r>
  </w:p>
  <w:p w14:paraId="3AEC1628" w14:textId="7715C524" w:rsidR="00F57362" w:rsidRPr="004A5A3B" w:rsidRDefault="004A5A3B" w:rsidP="004A5A3B">
    <w:pPr>
      <w:pStyle w:val="Footer"/>
      <w:jc w:val="center"/>
      <w:rPr>
        <w:rFonts w:ascii="Calibri" w:hAnsi="Calibri"/>
        <w:color w:val="0070C0"/>
        <w:sz w:val="20"/>
      </w:rPr>
    </w:pPr>
    <w:r>
      <w:rPr>
        <w:rFonts w:ascii="Calibri" w:hAnsi="Calibri"/>
        <w:color w:val="0070C0"/>
        <w:sz w:val="20"/>
      </w:rPr>
      <w:t>daVally Garden Services Limited is registered in England &amp; Wales. Reg. No: 07549326 VAT No: 170532431</w:t>
    </w:r>
  </w:p>
  <w:bookmarkEnd w:id="2"/>
  <w:bookmarkEnd w:i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EF37F" w14:textId="77777777" w:rsidR="002210AD" w:rsidRDefault="002210AD">
      <w:r>
        <w:separator/>
      </w:r>
    </w:p>
  </w:footnote>
  <w:footnote w:type="continuationSeparator" w:id="0">
    <w:p w14:paraId="34F08A07" w14:textId="77777777" w:rsidR="002210AD" w:rsidRDefault="00221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5E3B1" w14:textId="77777777" w:rsidR="00A23D3B" w:rsidRPr="008C0EA6" w:rsidRDefault="00A23D3B" w:rsidP="00A23D3B">
    <w:pPr>
      <w:pStyle w:val="SenderandRecipientInfo"/>
      <w:jc w:val="right"/>
      <w:rPr>
        <w:rFonts w:ascii="Calibri" w:hAnsi="Calibri"/>
        <w:b/>
        <w:color w:val="0070C0"/>
      </w:rPr>
    </w:pPr>
    <w:r w:rsidRPr="003002E6">
      <w:rPr>
        <w:rFonts w:ascii="Calibri" w:hAnsi="Calibri"/>
        <w:noProof/>
        <w:color w:val="0070C0"/>
        <w:lang w:eastAsia="en-GB"/>
      </w:rPr>
      <w:drawing>
        <wp:anchor distT="0" distB="0" distL="114300" distR="114300" simplePos="0" relativeHeight="251672576" behindDoc="0" locked="0" layoutInCell="1" allowOverlap="1" wp14:anchorId="0EDAF5A3" wp14:editId="010E3241">
          <wp:simplePos x="0" y="0"/>
          <wp:positionH relativeFrom="margin">
            <wp:align>left</wp:align>
          </wp:positionH>
          <wp:positionV relativeFrom="paragraph">
            <wp:posOffset>14605</wp:posOffset>
          </wp:positionV>
          <wp:extent cx="2076450" cy="781050"/>
          <wp:effectExtent l="0" t="0" r="0" b="0"/>
          <wp:wrapSquare wrapText="bothSides"/>
          <wp:docPr id="2" name="Picture 2" descr="C:\Users\david\Pictures\daVally logo.jpg"/>
          <wp:cNvGraphicFramePr/>
          <a:graphic xmlns:a="http://schemas.openxmlformats.org/drawingml/2006/main">
            <a:graphicData uri="http://schemas.openxmlformats.org/drawingml/2006/picture">
              <pic:pic xmlns:pic="http://schemas.openxmlformats.org/drawingml/2006/picture">
                <pic:nvPicPr>
                  <pic:cNvPr id="3" name="Picture 3" descr="C:\Users\david\Pictures\daVally logo.jpg"/>
                  <pic:cNvPicPr/>
                </pic:nvPicPr>
                <pic:blipFill rotWithShape="1">
                  <a:blip r:embed="rId1" cstate="print">
                    <a:clrChange>
                      <a:clrFrom>
                        <a:srgbClr val="F1F1F1"/>
                      </a:clrFrom>
                      <a:clrTo>
                        <a:srgbClr val="F1F1F1">
                          <a:alpha val="0"/>
                        </a:srgbClr>
                      </a:clrTo>
                    </a:clrChange>
                    <a:extLst>
                      <a:ext uri="{28A0092B-C50C-407E-A947-70E740481C1C}">
                        <a14:useLocalDpi xmlns:a14="http://schemas.microsoft.com/office/drawing/2010/main" val="0"/>
                      </a:ext>
                    </a:extLst>
                  </a:blip>
                  <a:srcRect t="8001" b="10000"/>
                  <a:stretch/>
                </pic:blipFill>
                <pic:spPr bwMode="auto">
                  <a:xfrm>
                    <a:off x="0" y="0"/>
                    <a:ext cx="20764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Calibri" w:hAnsi="Calibri"/>
          <w:b/>
          <w:color w:val="0070C0"/>
        </w:rPr>
        <w:alias w:val="Company"/>
        <w:tag w:val=""/>
        <w:id w:val="-1973820932"/>
        <w:placeholder>
          <w:docPart w:val="27D67028CFB341A38B97BAA539278897"/>
        </w:placeholder>
        <w:dataBinding w:prefixMappings="xmlns:ns0='http://schemas.openxmlformats.org/officeDocument/2006/extended-properties' " w:xpath="/ns0:Properties[1]/ns0:Company[1]" w:storeItemID="{6668398D-A668-4E3E-A5EB-62B293D839F1}"/>
        <w15:appearance w15:val="hidden"/>
        <w:text/>
      </w:sdtPr>
      <w:sdtEndPr/>
      <w:sdtContent>
        <w:r w:rsidRPr="008C0EA6">
          <w:rPr>
            <w:rFonts w:ascii="Calibri" w:hAnsi="Calibri"/>
            <w:b/>
            <w:color w:val="0070C0"/>
          </w:rPr>
          <w:t>daVally Garden Services</w:t>
        </w:r>
        <w:r>
          <w:rPr>
            <w:rFonts w:ascii="Calibri" w:hAnsi="Calibri"/>
            <w:b/>
            <w:color w:val="0070C0"/>
          </w:rPr>
          <w:t xml:space="preserve"> Limited</w:t>
        </w:r>
      </w:sdtContent>
    </w:sdt>
  </w:p>
  <w:p w14:paraId="522D0332" w14:textId="77777777" w:rsidR="00A23D3B" w:rsidRPr="003002E6" w:rsidRDefault="00A23D3B" w:rsidP="00A23D3B">
    <w:pPr>
      <w:pStyle w:val="SenderandRecipientInfo"/>
      <w:jc w:val="right"/>
      <w:rPr>
        <w:rFonts w:ascii="Calibri" w:hAnsi="Calibri"/>
        <w:color w:val="0070C0"/>
      </w:rPr>
    </w:pPr>
    <w:r>
      <w:rPr>
        <w:rFonts w:ascii="Calibri" w:hAnsi="Calibri"/>
        <w:color w:val="0070C0"/>
      </w:rPr>
      <w:t>c/o STEP Business Centre</w:t>
    </w:r>
  </w:p>
  <w:p w14:paraId="23E085C9" w14:textId="77777777" w:rsidR="00A23D3B" w:rsidRPr="003002E6" w:rsidRDefault="00A23D3B" w:rsidP="00A23D3B">
    <w:pPr>
      <w:pStyle w:val="SenderandRecipientInfo"/>
      <w:jc w:val="right"/>
      <w:rPr>
        <w:rFonts w:ascii="Calibri" w:hAnsi="Calibri"/>
        <w:color w:val="0070C0"/>
      </w:rPr>
    </w:pPr>
    <w:r>
      <w:rPr>
        <w:rFonts w:ascii="Calibri" w:hAnsi="Calibri"/>
        <w:color w:val="0070C0"/>
      </w:rPr>
      <w:t>Wortley Road</w:t>
    </w:r>
  </w:p>
  <w:p w14:paraId="777923B8" w14:textId="77777777" w:rsidR="00A23D3B" w:rsidRDefault="00A23D3B" w:rsidP="00A23D3B">
    <w:pPr>
      <w:pStyle w:val="SenderandRecipientInfo"/>
      <w:jc w:val="right"/>
      <w:rPr>
        <w:rFonts w:ascii="Calibri" w:hAnsi="Calibri"/>
        <w:color w:val="0070C0"/>
      </w:rPr>
    </w:pPr>
    <w:r>
      <w:rPr>
        <w:rFonts w:ascii="Calibri" w:hAnsi="Calibri"/>
        <w:color w:val="0070C0"/>
      </w:rPr>
      <w:t>Deepcar</w:t>
    </w:r>
    <w:r w:rsidRPr="003002E6">
      <w:rPr>
        <w:rFonts w:ascii="Calibri" w:hAnsi="Calibri"/>
        <w:color w:val="0070C0"/>
      </w:rPr>
      <w:t xml:space="preserve"> </w:t>
    </w:r>
  </w:p>
  <w:p w14:paraId="7D5C306B" w14:textId="7F3A78A7" w:rsidR="00A23D3B" w:rsidRDefault="00A23D3B" w:rsidP="007E4A27">
    <w:pPr>
      <w:pStyle w:val="SenderandRecipientInfo"/>
      <w:rPr>
        <w:rFonts w:ascii="Calibri" w:hAnsi="Calibri"/>
        <w:color w:val="0070C0"/>
      </w:rPr>
    </w:pPr>
    <w:r>
      <w:rPr>
        <w:rFonts w:ascii="Calibri" w:hAnsi="Calibri"/>
        <w:color w:val="0070C0"/>
      </w:rPr>
      <w:sym w:font="Symbol" w:char="F0B7"/>
    </w:r>
    <w:r>
      <w:rPr>
        <w:rFonts w:ascii="Calibri" w:hAnsi="Calibri"/>
        <w:color w:val="0070C0"/>
      </w:rPr>
      <w:t xml:space="preserve"> Tel: 0114 290 3617  </w:t>
    </w:r>
    <w:r>
      <w:rPr>
        <w:rFonts w:ascii="Calibri" w:hAnsi="Calibri"/>
        <w:color w:val="0070C0"/>
      </w:rPr>
      <w:sym w:font="Symbol" w:char="F0B7"/>
    </w:r>
    <w:r>
      <w:rPr>
        <w:rFonts w:ascii="Calibri" w:hAnsi="Calibri"/>
        <w:color w:val="0070C0"/>
      </w:rPr>
      <w:t xml:space="preserve"> Mob: 07789372462</w:t>
    </w:r>
    <w:r>
      <w:rPr>
        <w:rFonts w:ascii="Calibri" w:hAnsi="Calibri"/>
        <w:color w:val="0070C0"/>
        <w:sz w:val="20"/>
      </w:rPr>
      <w:tab/>
    </w:r>
    <w:r>
      <w:rPr>
        <w:rFonts w:ascii="Calibri" w:hAnsi="Calibri"/>
        <w:color w:val="0070C0"/>
        <w:sz w:val="20"/>
      </w:rPr>
      <w:tab/>
    </w:r>
    <w:r>
      <w:rPr>
        <w:rFonts w:ascii="Calibri" w:hAnsi="Calibri"/>
        <w:color w:val="0070C0"/>
        <w:sz w:val="20"/>
      </w:rPr>
      <w:tab/>
    </w:r>
    <w:r>
      <w:rPr>
        <w:rFonts w:ascii="Calibri" w:hAnsi="Calibri"/>
        <w:color w:val="0070C0"/>
        <w:sz w:val="20"/>
      </w:rPr>
      <w:tab/>
    </w:r>
    <w:r>
      <w:rPr>
        <w:rFonts w:ascii="Calibri" w:hAnsi="Calibri"/>
        <w:color w:val="0070C0"/>
        <w:sz w:val="20"/>
      </w:rPr>
      <w:tab/>
    </w:r>
    <w:r>
      <w:rPr>
        <w:rFonts w:ascii="Calibri" w:hAnsi="Calibri"/>
        <w:color w:val="0070C0"/>
        <w:sz w:val="20"/>
      </w:rPr>
      <w:tab/>
    </w:r>
    <w:r>
      <w:rPr>
        <w:rFonts w:ascii="Calibri" w:hAnsi="Calibri"/>
        <w:color w:val="0070C0"/>
        <w:sz w:val="20"/>
      </w:rPr>
      <w:tab/>
      <w:t xml:space="preserve">     </w:t>
    </w:r>
    <w:r>
      <w:rPr>
        <w:rFonts w:ascii="Calibri" w:hAnsi="Calibri"/>
        <w:color w:val="0070C0"/>
      </w:rPr>
      <w:t>Sheffield</w:t>
    </w:r>
  </w:p>
  <w:p w14:paraId="7DFF0C8F" w14:textId="2F4BE3A3" w:rsidR="00880307" w:rsidRPr="00A23D3B" w:rsidRDefault="00A23D3B" w:rsidP="007E4A27">
    <w:pPr>
      <w:pStyle w:val="SenderandRecipientInfo"/>
      <w:rPr>
        <w:rFonts w:ascii="Calibri" w:hAnsi="Calibri"/>
        <w:color w:val="0070C0"/>
        <w:sz w:val="20"/>
      </w:rPr>
    </w:pPr>
    <w:r>
      <w:rPr>
        <w:rFonts w:ascii="Calibri" w:hAnsi="Calibri"/>
        <w:color w:val="0070C0"/>
      </w:rPr>
      <w:sym w:font="Symbol" w:char="F0B7"/>
    </w:r>
    <w:r>
      <w:rPr>
        <w:rFonts w:ascii="Calibri" w:hAnsi="Calibri"/>
        <w:color w:val="0070C0"/>
      </w:rPr>
      <w:t xml:space="preserve"> Email: </w:t>
    </w:r>
    <w:r w:rsidRPr="007876C8">
      <w:rPr>
        <w:rFonts w:ascii="Calibri" w:hAnsi="Calibri"/>
        <w:color w:val="0070C0"/>
      </w:rPr>
      <w:t>office@davally.co.uk</w:t>
    </w:r>
    <w:r>
      <w:rPr>
        <w:rFonts w:ascii="Calibri" w:hAnsi="Calibri"/>
        <w:color w:val="0070C0"/>
      </w:rPr>
      <w:tab/>
      <w:t xml:space="preserve"> </w:t>
    </w:r>
    <w:r>
      <w:rPr>
        <w:rFonts w:ascii="Calibri" w:hAnsi="Calibri"/>
        <w:color w:val="0070C0"/>
      </w:rPr>
      <w:sym w:font="Symbol" w:char="F0B7"/>
    </w:r>
    <w:r>
      <w:rPr>
        <w:rFonts w:ascii="Calibri" w:hAnsi="Calibri"/>
        <w:color w:val="0070C0"/>
      </w:rPr>
      <w:t xml:space="preserve"> Web: </w:t>
    </w:r>
    <w:r w:rsidRPr="008C0EA6">
      <w:rPr>
        <w:rFonts w:ascii="Calibri" w:hAnsi="Calibri"/>
        <w:color w:val="0070C0"/>
      </w:rPr>
      <w:t>www.davally.co.uk</w:t>
    </w:r>
    <w:r>
      <w:rPr>
        <w:rFonts w:ascii="Calibri" w:hAnsi="Calibri"/>
        <w:color w:val="0070C0"/>
      </w:rPr>
      <w:tab/>
    </w:r>
    <w:r>
      <w:rPr>
        <w:rFonts w:ascii="Calibri" w:hAnsi="Calibri"/>
        <w:color w:val="0070C0"/>
      </w:rPr>
      <w:tab/>
    </w:r>
    <w:r>
      <w:rPr>
        <w:rFonts w:ascii="Calibri" w:hAnsi="Calibri"/>
        <w:color w:val="0070C0"/>
      </w:rPr>
      <w:tab/>
    </w:r>
    <w:r>
      <w:rPr>
        <w:rFonts w:ascii="Calibri" w:hAnsi="Calibri"/>
        <w:color w:val="0070C0"/>
      </w:rPr>
      <w:tab/>
    </w:r>
    <w:r>
      <w:rPr>
        <w:rFonts w:ascii="Calibri" w:hAnsi="Calibri"/>
        <w:color w:val="0070C0"/>
      </w:rPr>
      <w:tab/>
      <w:t xml:space="preserve">     S36 2UH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805D" w14:textId="77777777" w:rsidR="00A23D3B" w:rsidRPr="008C0EA6" w:rsidRDefault="00A23D3B" w:rsidP="00A23D3B">
    <w:pPr>
      <w:pStyle w:val="SenderandRecipientInfo"/>
      <w:jc w:val="right"/>
      <w:rPr>
        <w:rFonts w:ascii="Calibri" w:hAnsi="Calibri"/>
        <w:b/>
        <w:color w:val="0070C0"/>
      </w:rPr>
    </w:pPr>
    <w:bookmarkStart w:id="0" w:name="_Hlk99439519"/>
    <w:bookmarkStart w:id="1" w:name="_Hlk99439520"/>
    <w:r w:rsidRPr="003002E6">
      <w:rPr>
        <w:rFonts w:ascii="Calibri" w:hAnsi="Calibri"/>
        <w:noProof/>
        <w:color w:val="0070C0"/>
        <w:lang w:eastAsia="en-GB"/>
      </w:rPr>
      <w:drawing>
        <wp:anchor distT="0" distB="0" distL="114300" distR="114300" simplePos="0" relativeHeight="251670528" behindDoc="0" locked="0" layoutInCell="1" allowOverlap="1" wp14:anchorId="729B1993" wp14:editId="43310334">
          <wp:simplePos x="0" y="0"/>
          <wp:positionH relativeFrom="margin">
            <wp:align>left</wp:align>
          </wp:positionH>
          <wp:positionV relativeFrom="paragraph">
            <wp:posOffset>14605</wp:posOffset>
          </wp:positionV>
          <wp:extent cx="2076450" cy="781050"/>
          <wp:effectExtent l="0" t="0" r="0" b="0"/>
          <wp:wrapSquare wrapText="bothSides"/>
          <wp:docPr id="3" name="Picture 3" descr="C:\Users\david\Pictures\daVally logo.jpg"/>
          <wp:cNvGraphicFramePr/>
          <a:graphic xmlns:a="http://schemas.openxmlformats.org/drawingml/2006/main">
            <a:graphicData uri="http://schemas.openxmlformats.org/drawingml/2006/picture">
              <pic:pic xmlns:pic="http://schemas.openxmlformats.org/drawingml/2006/picture">
                <pic:nvPicPr>
                  <pic:cNvPr id="3" name="Picture 3" descr="C:\Users\david\Pictures\daVally logo.jpg"/>
                  <pic:cNvPicPr/>
                </pic:nvPicPr>
                <pic:blipFill rotWithShape="1">
                  <a:blip r:embed="rId1" cstate="print">
                    <a:clrChange>
                      <a:clrFrom>
                        <a:srgbClr val="F1F1F1"/>
                      </a:clrFrom>
                      <a:clrTo>
                        <a:srgbClr val="F1F1F1">
                          <a:alpha val="0"/>
                        </a:srgbClr>
                      </a:clrTo>
                    </a:clrChange>
                    <a:extLst>
                      <a:ext uri="{28A0092B-C50C-407E-A947-70E740481C1C}">
                        <a14:useLocalDpi xmlns:a14="http://schemas.microsoft.com/office/drawing/2010/main" val="0"/>
                      </a:ext>
                    </a:extLst>
                  </a:blip>
                  <a:srcRect t="8001" b="10000"/>
                  <a:stretch/>
                </pic:blipFill>
                <pic:spPr bwMode="auto">
                  <a:xfrm>
                    <a:off x="0" y="0"/>
                    <a:ext cx="207645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Calibri" w:hAnsi="Calibri"/>
          <w:b/>
          <w:color w:val="0070C0"/>
        </w:rPr>
        <w:alias w:val="Company"/>
        <w:tag w:val=""/>
        <w:id w:val="255333370"/>
        <w:placeholder>
          <w:docPart w:val="477988056D1D43EDBE773454530F9CA9"/>
        </w:placeholder>
        <w:dataBinding w:prefixMappings="xmlns:ns0='http://schemas.openxmlformats.org/officeDocument/2006/extended-properties' " w:xpath="/ns0:Properties[1]/ns0:Company[1]" w:storeItemID="{6668398D-A668-4E3E-A5EB-62B293D839F1}"/>
        <w15:appearance w15:val="hidden"/>
        <w:text/>
      </w:sdtPr>
      <w:sdtEndPr/>
      <w:sdtContent>
        <w:r w:rsidRPr="008C0EA6">
          <w:rPr>
            <w:rFonts w:ascii="Calibri" w:hAnsi="Calibri"/>
            <w:b/>
            <w:color w:val="0070C0"/>
          </w:rPr>
          <w:t>daVally Garden Services</w:t>
        </w:r>
        <w:r>
          <w:rPr>
            <w:rFonts w:ascii="Calibri" w:hAnsi="Calibri"/>
            <w:b/>
            <w:color w:val="0070C0"/>
          </w:rPr>
          <w:t xml:space="preserve"> Limited</w:t>
        </w:r>
      </w:sdtContent>
    </w:sdt>
  </w:p>
  <w:p w14:paraId="083546C8" w14:textId="77777777" w:rsidR="00A23D3B" w:rsidRPr="003002E6" w:rsidRDefault="00A23D3B" w:rsidP="00A23D3B">
    <w:pPr>
      <w:pStyle w:val="SenderandRecipientInfo"/>
      <w:jc w:val="right"/>
      <w:rPr>
        <w:rFonts w:ascii="Calibri" w:hAnsi="Calibri"/>
        <w:color w:val="0070C0"/>
      </w:rPr>
    </w:pPr>
    <w:r>
      <w:rPr>
        <w:rFonts w:ascii="Calibri" w:hAnsi="Calibri"/>
        <w:color w:val="0070C0"/>
      </w:rPr>
      <w:t>c/o STEP Business Centre</w:t>
    </w:r>
  </w:p>
  <w:p w14:paraId="7EE915B5" w14:textId="77777777" w:rsidR="00A23D3B" w:rsidRPr="003002E6" w:rsidRDefault="00A23D3B" w:rsidP="00A23D3B">
    <w:pPr>
      <w:pStyle w:val="SenderandRecipientInfo"/>
      <w:jc w:val="right"/>
      <w:rPr>
        <w:rFonts w:ascii="Calibri" w:hAnsi="Calibri"/>
        <w:color w:val="0070C0"/>
      </w:rPr>
    </w:pPr>
    <w:r>
      <w:rPr>
        <w:rFonts w:ascii="Calibri" w:hAnsi="Calibri"/>
        <w:color w:val="0070C0"/>
      </w:rPr>
      <w:t>Wortley Road</w:t>
    </w:r>
  </w:p>
  <w:p w14:paraId="4EF2C3A7" w14:textId="77777777" w:rsidR="00A23D3B" w:rsidRDefault="00A23D3B" w:rsidP="00A23D3B">
    <w:pPr>
      <w:pStyle w:val="SenderandRecipientInfo"/>
      <w:jc w:val="right"/>
      <w:rPr>
        <w:rFonts w:ascii="Calibri" w:hAnsi="Calibri"/>
        <w:color w:val="0070C0"/>
      </w:rPr>
    </w:pPr>
    <w:r>
      <w:rPr>
        <w:rFonts w:ascii="Calibri" w:hAnsi="Calibri"/>
        <w:color w:val="0070C0"/>
      </w:rPr>
      <w:t>Deepcar</w:t>
    </w:r>
    <w:r w:rsidRPr="003002E6">
      <w:rPr>
        <w:rFonts w:ascii="Calibri" w:hAnsi="Calibri"/>
        <w:color w:val="0070C0"/>
      </w:rPr>
      <w:t xml:space="preserve"> </w:t>
    </w:r>
  </w:p>
  <w:p w14:paraId="5248C418" w14:textId="77777777" w:rsidR="00A23D3B" w:rsidRDefault="00A23D3B" w:rsidP="00A23D3B">
    <w:pPr>
      <w:pStyle w:val="SenderandRecipientInfo"/>
      <w:jc w:val="right"/>
      <w:rPr>
        <w:rFonts w:ascii="Calibri" w:hAnsi="Calibri"/>
        <w:color w:val="0070C0"/>
      </w:rPr>
    </w:pPr>
    <w:r>
      <w:rPr>
        <w:rFonts w:ascii="Calibri" w:hAnsi="Calibri"/>
        <w:color w:val="0070C0"/>
      </w:rPr>
      <w:sym w:font="Symbol" w:char="F0B7"/>
    </w:r>
    <w:r>
      <w:rPr>
        <w:rFonts w:ascii="Calibri" w:hAnsi="Calibri"/>
        <w:color w:val="0070C0"/>
      </w:rPr>
      <w:t xml:space="preserve"> Tel: 0114 290 3617  </w:t>
    </w:r>
    <w:r>
      <w:rPr>
        <w:rFonts w:ascii="Calibri" w:hAnsi="Calibri"/>
        <w:color w:val="0070C0"/>
      </w:rPr>
      <w:sym w:font="Symbol" w:char="F0B7"/>
    </w:r>
    <w:r>
      <w:rPr>
        <w:rFonts w:ascii="Calibri" w:hAnsi="Calibri"/>
        <w:color w:val="0070C0"/>
      </w:rPr>
      <w:t xml:space="preserve"> Mob: 07789372462</w:t>
    </w:r>
    <w:r>
      <w:rPr>
        <w:rFonts w:ascii="Calibri" w:hAnsi="Calibri"/>
        <w:color w:val="0070C0"/>
        <w:sz w:val="20"/>
      </w:rPr>
      <w:tab/>
    </w:r>
    <w:r>
      <w:rPr>
        <w:rFonts w:ascii="Calibri" w:hAnsi="Calibri"/>
        <w:color w:val="0070C0"/>
        <w:sz w:val="20"/>
      </w:rPr>
      <w:tab/>
    </w:r>
    <w:r>
      <w:rPr>
        <w:rFonts w:ascii="Calibri" w:hAnsi="Calibri"/>
        <w:color w:val="0070C0"/>
        <w:sz w:val="20"/>
      </w:rPr>
      <w:tab/>
    </w:r>
    <w:r>
      <w:rPr>
        <w:rFonts w:ascii="Calibri" w:hAnsi="Calibri"/>
        <w:color w:val="0070C0"/>
        <w:sz w:val="20"/>
      </w:rPr>
      <w:tab/>
    </w:r>
    <w:r>
      <w:rPr>
        <w:rFonts w:ascii="Calibri" w:hAnsi="Calibri"/>
        <w:color w:val="0070C0"/>
        <w:sz w:val="20"/>
      </w:rPr>
      <w:tab/>
    </w:r>
    <w:r>
      <w:rPr>
        <w:rFonts w:ascii="Calibri" w:hAnsi="Calibri"/>
        <w:color w:val="0070C0"/>
        <w:sz w:val="20"/>
      </w:rPr>
      <w:tab/>
    </w:r>
    <w:r>
      <w:rPr>
        <w:rFonts w:ascii="Calibri" w:hAnsi="Calibri"/>
        <w:color w:val="0070C0"/>
        <w:sz w:val="20"/>
      </w:rPr>
      <w:tab/>
      <w:t xml:space="preserve">            </w:t>
    </w:r>
    <w:r>
      <w:rPr>
        <w:rFonts w:ascii="Calibri" w:hAnsi="Calibri"/>
        <w:color w:val="0070C0"/>
      </w:rPr>
      <w:t>Sheffield</w:t>
    </w:r>
  </w:p>
  <w:p w14:paraId="62614094" w14:textId="736C74A4" w:rsidR="003002E6" w:rsidRPr="00A23D3B" w:rsidRDefault="00A23D3B" w:rsidP="00A23D3B">
    <w:pPr>
      <w:pStyle w:val="SenderandRecipientInfo"/>
      <w:jc w:val="right"/>
      <w:rPr>
        <w:rFonts w:ascii="Calibri" w:hAnsi="Calibri"/>
        <w:color w:val="0070C0"/>
        <w:sz w:val="20"/>
      </w:rPr>
    </w:pPr>
    <w:r>
      <w:rPr>
        <w:rFonts w:ascii="Calibri" w:hAnsi="Calibri"/>
        <w:color w:val="0070C0"/>
      </w:rPr>
      <w:sym w:font="Symbol" w:char="F0B7"/>
    </w:r>
    <w:r>
      <w:rPr>
        <w:rFonts w:ascii="Calibri" w:hAnsi="Calibri"/>
        <w:color w:val="0070C0"/>
      </w:rPr>
      <w:t xml:space="preserve"> Email: </w:t>
    </w:r>
    <w:r w:rsidRPr="007876C8">
      <w:rPr>
        <w:rFonts w:ascii="Calibri" w:hAnsi="Calibri"/>
        <w:color w:val="0070C0"/>
      </w:rPr>
      <w:t>office@davally.co.uk</w:t>
    </w:r>
    <w:r>
      <w:rPr>
        <w:rFonts w:ascii="Calibri" w:hAnsi="Calibri"/>
        <w:color w:val="0070C0"/>
      </w:rPr>
      <w:tab/>
      <w:t xml:space="preserve"> </w:t>
    </w:r>
    <w:r>
      <w:rPr>
        <w:rFonts w:ascii="Calibri" w:hAnsi="Calibri"/>
        <w:color w:val="0070C0"/>
      </w:rPr>
      <w:sym w:font="Symbol" w:char="F0B7"/>
    </w:r>
    <w:r>
      <w:rPr>
        <w:rFonts w:ascii="Calibri" w:hAnsi="Calibri"/>
        <w:color w:val="0070C0"/>
      </w:rPr>
      <w:t xml:space="preserve"> Web: </w:t>
    </w:r>
    <w:r w:rsidRPr="008C0EA6">
      <w:rPr>
        <w:rFonts w:ascii="Calibri" w:hAnsi="Calibri"/>
        <w:color w:val="0070C0"/>
      </w:rPr>
      <w:t>www.davally.co.uk</w:t>
    </w:r>
    <w:r>
      <w:rPr>
        <w:rFonts w:ascii="Calibri" w:hAnsi="Calibri"/>
        <w:color w:val="0070C0"/>
      </w:rPr>
      <w:tab/>
    </w:r>
    <w:r>
      <w:rPr>
        <w:rFonts w:ascii="Calibri" w:hAnsi="Calibri"/>
        <w:color w:val="0070C0"/>
      </w:rPr>
      <w:tab/>
    </w:r>
    <w:r>
      <w:rPr>
        <w:rFonts w:ascii="Calibri" w:hAnsi="Calibri"/>
        <w:color w:val="0070C0"/>
      </w:rPr>
      <w:tab/>
    </w:r>
    <w:r>
      <w:rPr>
        <w:rFonts w:ascii="Calibri" w:hAnsi="Calibri"/>
        <w:color w:val="0070C0"/>
      </w:rPr>
      <w:tab/>
    </w:r>
    <w:r>
      <w:rPr>
        <w:rFonts w:ascii="Calibri" w:hAnsi="Calibri"/>
        <w:color w:val="0070C0"/>
      </w:rPr>
      <w:tab/>
      <w:t xml:space="preserve">           S36 2UH</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36E6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2858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5256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FF447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D4B5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673AE"/>
    <w:multiLevelType w:val="hybridMultilevel"/>
    <w:tmpl w:val="76B8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9E297F"/>
    <w:multiLevelType w:val="hybridMultilevel"/>
    <w:tmpl w:val="6448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68364B"/>
    <w:multiLevelType w:val="hybridMultilevel"/>
    <w:tmpl w:val="30465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A62F0C"/>
    <w:multiLevelType w:val="hybridMultilevel"/>
    <w:tmpl w:val="47AC1C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1351E13"/>
    <w:multiLevelType w:val="hybridMultilevel"/>
    <w:tmpl w:val="043479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7CB4719"/>
    <w:multiLevelType w:val="hybridMultilevel"/>
    <w:tmpl w:val="7CF89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3246D0"/>
    <w:multiLevelType w:val="hybridMultilevel"/>
    <w:tmpl w:val="AF386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304039"/>
    <w:multiLevelType w:val="hybridMultilevel"/>
    <w:tmpl w:val="39968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3166C6"/>
    <w:multiLevelType w:val="hybridMultilevel"/>
    <w:tmpl w:val="46C0A03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141872">
    <w:abstractNumId w:val="9"/>
  </w:num>
  <w:num w:numId="2" w16cid:durableId="1680155015">
    <w:abstractNumId w:val="7"/>
  </w:num>
  <w:num w:numId="3" w16cid:durableId="2101289324">
    <w:abstractNumId w:val="6"/>
  </w:num>
  <w:num w:numId="4" w16cid:durableId="550190479">
    <w:abstractNumId w:val="5"/>
  </w:num>
  <w:num w:numId="5" w16cid:durableId="1794011950">
    <w:abstractNumId w:val="4"/>
  </w:num>
  <w:num w:numId="6" w16cid:durableId="1276987156">
    <w:abstractNumId w:val="8"/>
  </w:num>
  <w:num w:numId="7" w16cid:durableId="644316641">
    <w:abstractNumId w:val="3"/>
  </w:num>
  <w:num w:numId="8" w16cid:durableId="1141196252">
    <w:abstractNumId w:val="2"/>
  </w:num>
  <w:num w:numId="9" w16cid:durableId="2103523593">
    <w:abstractNumId w:val="1"/>
  </w:num>
  <w:num w:numId="10" w16cid:durableId="1815947616">
    <w:abstractNumId w:val="0"/>
  </w:num>
  <w:num w:numId="11" w16cid:durableId="1716007181">
    <w:abstractNumId w:val="17"/>
  </w:num>
  <w:num w:numId="12" w16cid:durableId="1859854801">
    <w:abstractNumId w:val="12"/>
  </w:num>
  <w:num w:numId="13" w16cid:durableId="1936010668">
    <w:abstractNumId w:val="10"/>
  </w:num>
  <w:num w:numId="14" w16cid:durableId="152382425">
    <w:abstractNumId w:val="16"/>
  </w:num>
  <w:num w:numId="15" w16cid:durableId="942998445">
    <w:abstractNumId w:val="15"/>
  </w:num>
  <w:num w:numId="16" w16cid:durableId="458762728">
    <w:abstractNumId w:val="14"/>
  </w:num>
  <w:num w:numId="17" w16cid:durableId="1717730883">
    <w:abstractNumId w:val="13"/>
  </w:num>
  <w:num w:numId="18" w16cid:durableId="2061056714">
    <w:abstractNumId w:val="11"/>
  </w:num>
  <w:num w:numId="19" w16cid:durableId="6828959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520"/>
    <w:rsid w:val="000315E0"/>
    <w:rsid w:val="00031FDD"/>
    <w:rsid w:val="00032DC2"/>
    <w:rsid w:val="00035EFE"/>
    <w:rsid w:val="00070299"/>
    <w:rsid w:val="00072F02"/>
    <w:rsid w:val="000776AD"/>
    <w:rsid w:val="000872C9"/>
    <w:rsid w:val="0009106F"/>
    <w:rsid w:val="00094007"/>
    <w:rsid w:val="00094CE2"/>
    <w:rsid w:val="00095A5E"/>
    <w:rsid w:val="000A4B14"/>
    <w:rsid w:val="000B51C8"/>
    <w:rsid w:val="000C2CD4"/>
    <w:rsid w:val="000E5A7B"/>
    <w:rsid w:val="000F225D"/>
    <w:rsid w:val="00114161"/>
    <w:rsid w:val="001156D8"/>
    <w:rsid w:val="00126F7D"/>
    <w:rsid w:val="00145336"/>
    <w:rsid w:val="00146DEE"/>
    <w:rsid w:val="00182793"/>
    <w:rsid w:val="0018697A"/>
    <w:rsid w:val="001951D3"/>
    <w:rsid w:val="001C62AD"/>
    <w:rsid w:val="001D080F"/>
    <w:rsid w:val="002019B6"/>
    <w:rsid w:val="0020442F"/>
    <w:rsid w:val="00205B3E"/>
    <w:rsid w:val="002178EC"/>
    <w:rsid w:val="002210AD"/>
    <w:rsid w:val="002417E4"/>
    <w:rsid w:val="00247A4F"/>
    <w:rsid w:val="00247D36"/>
    <w:rsid w:val="002520BE"/>
    <w:rsid w:val="00252526"/>
    <w:rsid w:val="00260BE1"/>
    <w:rsid w:val="002963C5"/>
    <w:rsid w:val="002D3C9E"/>
    <w:rsid w:val="002D73F4"/>
    <w:rsid w:val="002E5680"/>
    <w:rsid w:val="002F0986"/>
    <w:rsid w:val="002F145E"/>
    <w:rsid w:val="002F5B09"/>
    <w:rsid w:val="003002E6"/>
    <w:rsid w:val="00303ED5"/>
    <w:rsid w:val="00311562"/>
    <w:rsid w:val="00347E9B"/>
    <w:rsid w:val="003555CC"/>
    <w:rsid w:val="00377520"/>
    <w:rsid w:val="0038461C"/>
    <w:rsid w:val="003A7827"/>
    <w:rsid w:val="003B0C91"/>
    <w:rsid w:val="003B3F07"/>
    <w:rsid w:val="003E2EFA"/>
    <w:rsid w:val="00410B0C"/>
    <w:rsid w:val="0041474A"/>
    <w:rsid w:val="004429EA"/>
    <w:rsid w:val="0046577B"/>
    <w:rsid w:val="00476794"/>
    <w:rsid w:val="0048750D"/>
    <w:rsid w:val="0049036F"/>
    <w:rsid w:val="004A5A3B"/>
    <w:rsid w:val="004B24AD"/>
    <w:rsid w:val="004B3151"/>
    <w:rsid w:val="004D03BC"/>
    <w:rsid w:val="004D4B05"/>
    <w:rsid w:val="004E726A"/>
    <w:rsid w:val="00503860"/>
    <w:rsid w:val="005127EB"/>
    <w:rsid w:val="00523BDC"/>
    <w:rsid w:val="00527CF7"/>
    <w:rsid w:val="0053421B"/>
    <w:rsid w:val="00546C22"/>
    <w:rsid w:val="00562CCA"/>
    <w:rsid w:val="005631F2"/>
    <w:rsid w:val="005651F7"/>
    <w:rsid w:val="00573B28"/>
    <w:rsid w:val="005A5B87"/>
    <w:rsid w:val="005A63AA"/>
    <w:rsid w:val="005B5254"/>
    <w:rsid w:val="005C2836"/>
    <w:rsid w:val="005E1FE6"/>
    <w:rsid w:val="005E4C94"/>
    <w:rsid w:val="005E6B52"/>
    <w:rsid w:val="005F523E"/>
    <w:rsid w:val="006015BC"/>
    <w:rsid w:val="00604F6D"/>
    <w:rsid w:val="00607095"/>
    <w:rsid w:val="006114C1"/>
    <w:rsid w:val="0063390F"/>
    <w:rsid w:val="00644681"/>
    <w:rsid w:val="00645D43"/>
    <w:rsid w:val="00656AD7"/>
    <w:rsid w:val="006576AA"/>
    <w:rsid w:val="006666A3"/>
    <w:rsid w:val="0067593D"/>
    <w:rsid w:val="00680B89"/>
    <w:rsid w:val="00681345"/>
    <w:rsid w:val="00683A1D"/>
    <w:rsid w:val="0068628E"/>
    <w:rsid w:val="00691A59"/>
    <w:rsid w:val="006D3F1B"/>
    <w:rsid w:val="006E53C3"/>
    <w:rsid w:val="006F43F6"/>
    <w:rsid w:val="006F46AE"/>
    <w:rsid w:val="006F6E56"/>
    <w:rsid w:val="00740874"/>
    <w:rsid w:val="00744873"/>
    <w:rsid w:val="00757EA6"/>
    <w:rsid w:val="0076268B"/>
    <w:rsid w:val="007862FD"/>
    <w:rsid w:val="007876C8"/>
    <w:rsid w:val="007E4A27"/>
    <w:rsid w:val="007F6F44"/>
    <w:rsid w:val="007F740F"/>
    <w:rsid w:val="00803C72"/>
    <w:rsid w:val="00824C6E"/>
    <w:rsid w:val="00830E8B"/>
    <w:rsid w:val="008335FB"/>
    <w:rsid w:val="00840F90"/>
    <w:rsid w:val="00863039"/>
    <w:rsid w:val="0086354D"/>
    <w:rsid w:val="00870913"/>
    <w:rsid w:val="00873349"/>
    <w:rsid w:val="008776C0"/>
    <w:rsid w:val="00880307"/>
    <w:rsid w:val="008A2235"/>
    <w:rsid w:val="008C0EA6"/>
    <w:rsid w:val="008C3D22"/>
    <w:rsid w:val="008C7D95"/>
    <w:rsid w:val="008E0ED0"/>
    <w:rsid w:val="008F2710"/>
    <w:rsid w:val="0090673E"/>
    <w:rsid w:val="00906DC6"/>
    <w:rsid w:val="009079F9"/>
    <w:rsid w:val="00913ACE"/>
    <w:rsid w:val="00922F69"/>
    <w:rsid w:val="00927866"/>
    <w:rsid w:val="0093243D"/>
    <w:rsid w:val="00954FC0"/>
    <w:rsid w:val="0095511A"/>
    <w:rsid w:val="00955F2A"/>
    <w:rsid w:val="0096364B"/>
    <w:rsid w:val="00966947"/>
    <w:rsid w:val="00970F60"/>
    <w:rsid w:val="0097263B"/>
    <w:rsid w:val="009828E9"/>
    <w:rsid w:val="00993822"/>
    <w:rsid w:val="009B446B"/>
    <w:rsid w:val="009B6721"/>
    <w:rsid w:val="009C2E33"/>
    <w:rsid w:val="009C3672"/>
    <w:rsid w:val="009D42BA"/>
    <w:rsid w:val="009F61DB"/>
    <w:rsid w:val="00A12519"/>
    <w:rsid w:val="00A20018"/>
    <w:rsid w:val="00A23D3B"/>
    <w:rsid w:val="00A52811"/>
    <w:rsid w:val="00A52B2E"/>
    <w:rsid w:val="00A854C2"/>
    <w:rsid w:val="00AA047F"/>
    <w:rsid w:val="00AA5D93"/>
    <w:rsid w:val="00AD23A4"/>
    <w:rsid w:val="00AD629B"/>
    <w:rsid w:val="00AE75D7"/>
    <w:rsid w:val="00B2727A"/>
    <w:rsid w:val="00B522EB"/>
    <w:rsid w:val="00B54F31"/>
    <w:rsid w:val="00B56E87"/>
    <w:rsid w:val="00B7122C"/>
    <w:rsid w:val="00B73C2B"/>
    <w:rsid w:val="00B7699F"/>
    <w:rsid w:val="00B85693"/>
    <w:rsid w:val="00BA188D"/>
    <w:rsid w:val="00BB39D5"/>
    <w:rsid w:val="00BD148D"/>
    <w:rsid w:val="00BE168A"/>
    <w:rsid w:val="00BE4D9D"/>
    <w:rsid w:val="00BE79E8"/>
    <w:rsid w:val="00BF2ED6"/>
    <w:rsid w:val="00BF5495"/>
    <w:rsid w:val="00C36F5B"/>
    <w:rsid w:val="00C41FAE"/>
    <w:rsid w:val="00C4604E"/>
    <w:rsid w:val="00C61B5D"/>
    <w:rsid w:val="00C8540D"/>
    <w:rsid w:val="00C866E6"/>
    <w:rsid w:val="00CB2A96"/>
    <w:rsid w:val="00CC513D"/>
    <w:rsid w:val="00CD6EEC"/>
    <w:rsid w:val="00CE4344"/>
    <w:rsid w:val="00CF1A75"/>
    <w:rsid w:val="00D16165"/>
    <w:rsid w:val="00D17F22"/>
    <w:rsid w:val="00D44926"/>
    <w:rsid w:val="00D47A06"/>
    <w:rsid w:val="00D726E0"/>
    <w:rsid w:val="00D8086F"/>
    <w:rsid w:val="00D86A92"/>
    <w:rsid w:val="00DA1FFB"/>
    <w:rsid w:val="00DA4E0C"/>
    <w:rsid w:val="00DA6FC5"/>
    <w:rsid w:val="00DB2FC3"/>
    <w:rsid w:val="00DB5159"/>
    <w:rsid w:val="00DB6D9F"/>
    <w:rsid w:val="00DF2479"/>
    <w:rsid w:val="00E14283"/>
    <w:rsid w:val="00E27524"/>
    <w:rsid w:val="00E44018"/>
    <w:rsid w:val="00E468E2"/>
    <w:rsid w:val="00E5684C"/>
    <w:rsid w:val="00E66F2E"/>
    <w:rsid w:val="00E67317"/>
    <w:rsid w:val="00E72D52"/>
    <w:rsid w:val="00E961D6"/>
    <w:rsid w:val="00EA0240"/>
    <w:rsid w:val="00EA589B"/>
    <w:rsid w:val="00EC1184"/>
    <w:rsid w:val="00EC66D1"/>
    <w:rsid w:val="00ED4BAC"/>
    <w:rsid w:val="00F42E45"/>
    <w:rsid w:val="00F47DBE"/>
    <w:rsid w:val="00F57362"/>
    <w:rsid w:val="00F6137A"/>
    <w:rsid w:val="00F7640F"/>
    <w:rsid w:val="00F82BD2"/>
    <w:rsid w:val="00FA31F1"/>
    <w:rsid w:val="00FA709A"/>
    <w:rsid w:val="00FB5819"/>
    <w:rsid w:val="00FF2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3C44A"/>
  <w15:docId w15:val="{B79CC569-27EE-457F-9526-68455057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en-US" w:bidi="ar-SA"/>
      </w:rPr>
    </w:rPrDefault>
    <w:pPrDefault>
      <w:pPr>
        <w:spacing w:after="200" w:line="264"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lsdException w:name="List 2" w:semiHidden="1" w:unhideWhenUsed="1"/>
    <w:lsdException w:name="List 3" w:semiHidden="1" w:unhideWhenUsed="1"/>
    <w:lsdException w:name="List 4" w:semiHidden="1" w:uiPriority="4" w:unhideWhenUsed="1"/>
    <w:lsdException w:name="List 5" w:semiHidden="1" w:uiPriority="4"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unhideWhenUsed="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lsdException w:name="Salutation" w:qFormat="1"/>
    <w:lsdException w:name="Date" w:qFormat="1"/>
    <w:lsdException w:name="Body Text First Indent" w:semiHidden="1" w:uiPriority="4"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 w:unhideWhenUsed="1"/>
    <w:lsdException w:name="Emphasis"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0F90"/>
    <w:pPr>
      <w:spacing w:after="160" w:line="259" w:lineRule="auto"/>
    </w:pPr>
    <w:rPr>
      <w:rFonts w:eastAsiaTheme="minorHAnsi" w:cstheme="minorBidi"/>
      <w:sz w:val="22"/>
      <w:szCs w:val="22"/>
      <w:lang w:val="en-GB"/>
    </w:rPr>
  </w:style>
  <w:style w:type="paragraph" w:styleId="Heading1">
    <w:name w:val="heading 1"/>
    <w:basedOn w:val="Normal"/>
    <w:next w:val="Normal"/>
    <w:uiPriority w:val="9"/>
    <w:qFormat/>
    <w:pPr>
      <w:keepNext/>
      <w:spacing w:before="240" w:after="60" w:line="264" w:lineRule="auto"/>
      <w:outlineLvl w:val="0"/>
    </w:pPr>
    <w:rPr>
      <w:rFonts w:asciiTheme="majorHAnsi" w:eastAsiaTheme="minorEastAsia" w:hAnsiTheme="majorHAnsi"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ndRecipientInfo">
    <w:name w:val="Sender and Recipient Info"/>
    <w:basedOn w:val="Normal"/>
    <w:uiPriority w:val="1"/>
    <w:qFormat/>
    <w:pPr>
      <w:spacing w:after="0" w:line="264" w:lineRule="auto"/>
    </w:pPr>
    <w:rPr>
      <w:rFonts w:eastAsiaTheme="minorEastAsia" w:cs="Times New Roman"/>
      <w:sz w:val="24"/>
      <w:szCs w:val="24"/>
    </w:rPr>
  </w:style>
  <w:style w:type="paragraph" w:styleId="Date">
    <w:name w:val="Date"/>
    <w:basedOn w:val="Normal"/>
    <w:next w:val="SenderandRecipientInfo"/>
    <w:uiPriority w:val="4"/>
    <w:qFormat/>
    <w:pPr>
      <w:spacing w:after="480" w:line="264" w:lineRule="auto"/>
    </w:pPr>
    <w:rPr>
      <w:rFonts w:eastAsiaTheme="minorEastAsia" w:cs="Times New Roman"/>
      <w:sz w:val="24"/>
      <w:szCs w:val="24"/>
    </w:r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uiPriority w:val="4"/>
    <w:qFormat/>
    <w:pPr>
      <w:spacing w:before="480" w:after="200" w:line="264" w:lineRule="auto"/>
    </w:pPr>
    <w:rPr>
      <w:rFonts w:eastAsiaTheme="minorEastAsia" w:cs="Times New Roman"/>
      <w:sz w:val="24"/>
      <w:szCs w:val="24"/>
    </w:rPr>
  </w:style>
  <w:style w:type="paragraph" w:styleId="Closing">
    <w:name w:val="Closing"/>
    <w:basedOn w:val="Normal"/>
    <w:next w:val="Signature"/>
    <w:uiPriority w:val="5"/>
    <w:qFormat/>
    <w:pPr>
      <w:spacing w:after="960" w:line="264" w:lineRule="auto"/>
    </w:pPr>
    <w:rPr>
      <w:rFonts w:eastAsiaTheme="minorEastAsia" w:cs="Times New Roman"/>
      <w:sz w:val="24"/>
      <w:szCs w:val="24"/>
    </w:rPr>
  </w:style>
  <w:style w:type="paragraph" w:styleId="Signature">
    <w:name w:val="Signature"/>
    <w:basedOn w:val="Normal"/>
    <w:uiPriority w:val="6"/>
    <w:qFormat/>
    <w:pPr>
      <w:spacing w:after="0" w:line="264" w:lineRule="auto"/>
    </w:pPr>
    <w:rPr>
      <w:rFonts w:eastAsiaTheme="minorEastAsia" w:cs="Times New Roman"/>
      <w:sz w:val="24"/>
      <w:szCs w:val="24"/>
    </w:rPr>
  </w:style>
  <w:style w:type="paragraph" w:styleId="BalloonText">
    <w:name w:val="Balloon Text"/>
    <w:basedOn w:val="Normal"/>
    <w:semiHidden/>
    <w:rPr>
      <w:rFonts w:ascii="Tahoma" w:hAnsi="Tahoma" w:cs="Tahoma"/>
      <w:sz w:val="16"/>
      <w:szCs w:val="16"/>
    </w:rPr>
  </w:style>
  <w:style w:type="paragraph" w:styleId="Header">
    <w:name w:val="header"/>
    <w:basedOn w:val="Normal"/>
    <w:uiPriority w:val="99"/>
    <w:pPr>
      <w:spacing w:after="480" w:line="264" w:lineRule="auto"/>
      <w:contextualSpacing/>
    </w:pPr>
    <w:rPr>
      <w:rFonts w:eastAsiaTheme="minorEastAsia" w:cs="Times New Roman"/>
      <w:sz w:val="24"/>
      <w:szCs w:val="24"/>
    </w:rPr>
  </w:style>
  <w:style w:type="paragraph" w:styleId="Footer">
    <w:name w:val="footer"/>
    <w:basedOn w:val="Normal"/>
    <w:link w:val="FooterChar"/>
    <w:uiPriority w:val="99"/>
    <w:unhideWhenUsed/>
    <w:pPr>
      <w:spacing w:after="0" w:line="240" w:lineRule="auto"/>
    </w:pPr>
    <w:rPr>
      <w:rFonts w:eastAsiaTheme="minorEastAsia" w:cs="Times New Roman"/>
      <w:sz w:val="24"/>
      <w:szCs w:val="24"/>
    </w:rPr>
  </w:style>
  <w:style w:type="character" w:customStyle="1" w:styleId="FooterChar">
    <w:name w:val="Footer Char"/>
    <w:basedOn w:val="DefaultParagraphFont"/>
    <w:link w:val="Footer"/>
    <w:uiPriority w:val="99"/>
  </w:style>
  <w:style w:type="character" w:styleId="Hyperlink">
    <w:name w:val="Hyperlink"/>
    <w:basedOn w:val="DefaultParagraphFont"/>
    <w:unhideWhenUsed/>
    <w:rsid w:val="007876C8"/>
    <w:rPr>
      <w:color w:val="0000FF" w:themeColor="hyperlink"/>
      <w:u w:val="single"/>
    </w:rPr>
  </w:style>
  <w:style w:type="character" w:styleId="UnresolvedMention">
    <w:name w:val="Unresolved Mention"/>
    <w:basedOn w:val="DefaultParagraphFont"/>
    <w:uiPriority w:val="99"/>
    <w:semiHidden/>
    <w:unhideWhenUsed/>
    <w:rsid w:val="008C0EA6"/>
    <w:rPr>
      <w:color w:val="808080"/>
      <w:shd w:val="clear" w:color="auto" w:fill="E6E6E6"/>
    </w:rPr>
  </w:style>
  <w:style w:type="paragraph" w:styleId="ListParagraph">
    <w:name w:val="List Paragraph"/>
    <w:basedOn w:val="Normal"/>
    <w:uiPriority w:val="34"/>
    <w:qFormat/>
    <w:rsid w:val="00880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ppData\Roaming\Microsoft\Templates\Reference%20letter%20for%20professional%20employe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7988056D1D43EDBE773454530F9CA9"/>
        <w:category>
          <w:name w:val="General"/>
          <w:gallery w:val="placeholder"/>
        </w:category>
        <w:types>
          <w:type w:val="bbPlcHdr"/>
        </w:types>
        <w:behaviors>
          <w:behavior w:val="content"/>
        </w:behaviors>
        <w:guid w:val="{9EFA5CD5-ADF2-4EAA-B6C3-7666E6A5E084}"/>
      </w:docPartPr>
      <w:docPartBody>
        <w:p w:rsidR="0017442E" w:rsidRDefault="00E93F88" w:rsidP="00E93F88">
          <w:pPr>
            <w:pStyle w:val="477988056D1D43EDBE773454530F9CA9"/>
          </w:pPr>
          <w:r>
            <w:t>Your Company Name</w:t>
          </w:r>
        </w:p>
      </w:docPartBody>
    </w:docPart>
    <w:docPart>
      <w:docPartPr>
        <w:name w:val="27D67028CFB341A38B97BAA539278897"/>
        <w:category>
          <w:name w:val="General"/>
          <w:gallery w:val="placeholder"/>
        </w:category>
        <w:types>
          <w:type w:val="bbPlcHdr"/>
        </w:types>
        <w:behaviors>
          <w:behavior w:val="content"/>
        </w:behaviors>
        <w:guid w:val="{C776D68C-79C5-434E-B062-F242979E4C9C}"/>
      </w:docPartPr>
      <w:docPartBody>
        <w:p w:rsidR="0017442E" w:rsidRDefault="00E93F88" w:rsidP="00E93F88">
          <w:pPr>
            <w:pStyle w:val="27D67028CFB341A38B97BAA539278897"/>
          </w:pPr>
          <w:r>
            <w:t>Your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E19"/>
    <w:rsid w:val="00022D58"/>
    <w:rsid w:val="000B5748"/>
    <w:rsid w:val="00104E8E"/>
    <w:rsid w:val="001150F0"/>
    <w:rsid w:val="001418E8"/>
    <w:rsid w:val="00163A7A"/>
    <w:rsid w:val="0017442E"/>
    <w:rsid w:val="00181249"/>
    <w:rsid w:val="00192B24"/>
    <w:rsid w:val="00242C55"/>
    <w:rsid w:val="00253F5A"/>
    <w:rsid w:val="002817D2"/>
    <w:rsid w:val="002D0706"/>
    <w:rsid w:val="0034396A"/>
    <w:rsid w:val="00395A2F"/>
    <w:rsid w:val="003B44B0"/>
    <w:rsid w:val="003F6453"/>
    <w:rsid w:val="00477CEA"/>
    <w:rsid w:val="004E4BA7"/>
    <w:rsid w:val="005174CC"/>
    <w:rsid w:val="00527E19"/>
    <w:rsid w:val="005471E1"/>
    <w:rsid w:val="00603911"/>
    <w:rsid w:val="0063390F"/>
    <w:rsid w:val="00667572"/>
    <w:rsid w:val="006B5719"/>
    <w:rsid w:val="006D096F"/>
    <w:rsid w:val="006E151E"/>
    <w:rsid w:val="007548EC"/>
    <w:rsid w:val="00764256"/>
    <w:rsid w:val="0089286A"/>
    <w:rsid w:val="0095568A"/>
    <w:rsid w:val="009742DE"/>
    <w:rsid w:val="00994781"/>
    <w:rsid w:val="009E073A"/>
    <w:rsid w:val="009F1382"/>
    <w:rsid w:val="00A746E0"/>
    <w:rsid w:val="00AB03F3"/>
    <w:rsid w:val="00AD7418"/>
    <w:rsid w:val="00B10D1D"/>
    <w:rsid w:val="00B50049"/>
    <w:rsid w:val="00B552DD"/>
    <w:rsid w:val="00BD74AD"/>
    <w:rsid w:val="00C57B46"/>
    <w:rsid w:val="00C91099"/>
    <w:rsid w:val="00D31489"/>
    <w:rsid w:val="00E20ED6"/>
    <w:rsid w:val="00E75BBA"/>
    <w:rsid w:val="00E85CB2"/>
    <w:rsid w:val="00E93F88"/>
    <w:rsid w:val="00F740F5"/>
    <w:rsid w:val="00FA709A"/>
    <w:rsid w:val="00FB0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7988056D1D43EDBE773454530F9CA9">
    <w:name w:val="477988056D1D43EDBE773454530F9CA9"/>
    <w:rsid w:val="00E93F88"/>
  </w:style>
  <w:style w:type="paragraph" w:customStyle="1" w:styleId="27D67028CFB341A38B97BAA539278897">
    <w:name w:val="27D67028CFB341A38B97BAA539278897"/>
    <w:rsid w:val="00E93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Mr Sanderson,
Re: Confirmation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61CB28-3C8B-45A1-9EB6-F48B813C1AE8}">
  <ds:schemaRefs>
    <ds:schemaRef ds:uri="http://schemas.openxmlformats.org/officeDocument/2006/bibliography"/>
  </ds:schemaRefs>
</ds:datastoreItem>
</file>

<file path=customXml/itemProps3.xml><?xml version="1.0" encoding="utf-8"?>
<ds:datastoreItem xmlns:ds="http://schemas.openxmlformats.org/officeDocument/2006/customXml" ds:itemID="{B2A81396-6F70-45B1-9E58-DB1212D202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Reference letter for professional employee</Template>
  <TotalTime>1</TotalTime>
  <Pages>3</Pages>
  <Words>2407</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daVally Garden Services Limited</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Caborn</dc:creator>
  <cp:keywords/>
  <dc:description/>
  <cp:lastModifiedBy>Ben Caborn</cp:lastModifiedBy>
  <cp:revision>9</cp:revision>
  <cp:lastPrinted>2025-07-18T08:22:00Z</cp:lastPrinted>
  <dcterms:created xsi:type="dcterms:W3CDTF">2024-06-17T08:14:00Z</dcterms:created>
  <dcterms:modified xsi:type="dcterms:W3CDTF">2025-07-18T08:27:00Z</dcterms:modified>
  <cp:category>S6 1PD</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TC063695291033</vt:lpwstr>
  </property>
</Properties>
</file>